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E2EB" w14:textId="148EEE84" w:rsidR="00AE749C" w:rsidRPr="00AE749C" w:rsidRDefault="00AE749C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  <w:bCs/>
        </w:rPr>
      </w:pPr>
      <w:r w:rsidRPr="00AE749C">
        <w:rPr>
          <w:rFonts w:ascii="Tahoma" w:hAnsi="Tahoma" w:cs="Tahoma"/>
          <w:bCs/>
        </w:rPr>
        <w:t>Příloha č. 1 – Rozsah služeb</w:t>
      </w:r>
    </w:p>
    <w:p w14:paraId="067F1F17" w14:textId="77777777" w:rsidR="00AE749C" w:rsidRDefault="00AE749C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  <w:b/>
        </w:rPr>
      </w:pPr>
    </w:p>
    <w:p w14:paraId="6AD89DEF" w14:textId="55FB6F71" w:rsidR="00AE749C" w:rsidRDefault="006C7405" w:rsidP="00AE749C">
      <w:pPr>
        <w:pStyle w:val="Zkladntextodsazen21"/>
        <w:keepLines/>
        <w:spacing w:after="0" w:line="240" w:lineRule="auto"/>
        <w:ind w:left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Technický dozor stavebníka (TDS) stavby</w:t>
      </w:r>
      <w:r w:rsidR="00F6717F" w:rsidRPr="00F6717F">
        <w:rPr>
          <w:rFonts w:ascii="Tahoma" w:hAnsi="Tahoma" w:cs="Tahoma"/>
          <w:b/>
          <w:sz w:val="24"/>
          <w:szCs w:val="24"/>
        </w:rPr>
        <w:t xml:space="preserve"> - Stavební úpravy budovy „N“ (CEETe II) v areálu VŠB-TUO</w:t>
      </w:r>
    </w:p>
    <w:p w14:paraId="7E814D71" w14:textId="77777777" w:rsidR="00AE749C" w:rsidRPr="00AE749C" w:rsidRDefault="00AE749C" w:rsidP="00AE749C">
      <w:pPr>
        <w:pStyle w:val="Zkladntextodsazen21"/>
        <w:keepLines/>
        <w:spacing w:before="120" w:after="0" w:line="240" w:lineRule="auto"/>
        <w:ind w:left="0"/>
        <w:jc w:val="center"/>
        <w:rPr>
          <w:rFonts w:ascii="Tahoma" w:hAnsi="Tahoma" w:cs="Tahoma"/>
          <w:b/>
          <w:sz w:val="24"/>
          <w:szCs w:val="24"/>
        </w:rPr>
      </w:pPr>
    </w:p>
    <w:p w14:paraId="1C7890F5" w14:textId="6C4509D8" w:rsidR="006E0679" w:rsidRPr="00AE749C" w:rsidRDefault="006C7405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TDS</w:t>
      </w:r>
      <w:r w:rsidR="003D44FF" w:rsidRPr="00AE749C">
        <w:rPr>
          <w:rFonts w:ascii="Tahoma" w:hAnsi="Tahoma" w:cs="Tahoma"/>
        </w:rPr>
        <w:t xml:space="preserve"> </w:t>
      </w:r>
      <w:r w:rsidR="002E703C" w:rsidRPr="00AE749C">
        <w:rPr>
          <w:rFonts w:ascii="Tahoma" w:hAnsi="Tahoma" w:cs="Tahoma"/>
        </w:rPr>
        <w:t xml:space="preserve">(ve smyslu Smlouvy také Příkazník) </w:t>
      </w:r>
      <w:r w:rsidR="00631680" w:rsidRPr="00AE749C">
        <w:rPr>
          <w:rFonts w:ascii="Tahoma" w:hAnsi="Tahoma" w:cs="Tahoma"/>
        </w:rPr>
        <w:t xml:space="preserve">se </w:t>
      </w:r>
      <w:r w:rsidR="006E0679" w:rsidRPr="00AE749C">
        <w:rPr>
          <w:rFonts w:ascii="Tahoma" w:hAnsi="Tahoma" w:cs="Tahoma"/>
        </w:rPr>
        <w:t>ve vztahu k Dílu „</w:t>
      </w:r>
      <w:r w:rsidR="00EB6575" w:rsidRPr="00AE749C">
        <w:rPr>
          <w:rFonts w:ascii="Tahoma" w:hAnsi="Tahoma" w:cs="Tahoma"/>
          <w:b/>
        </w:rPr>
        <w:t>Stavební úpravy budovy „N“ (CEETe II) v areálu VŠB-TUO</w:t>
      </w:r>
      <w:r w:rsidR="006E0679" w:rsidRPr="00AE749C">
        <w:rPr>
          <w:rFonts w:ascii="Tahoma" w:hAnsi="Tahoma" w:cs="Tahoma"/>
        </w:rPr>
        <w:t xml:space="preserve">“ </w:t>
      </w:r>
      <w:r w:rsidR="00631680" w:rsidRPr="00AE749C">
        <w:rPr>
          <w:rFonts w:ascii="Tahoma" w:hAnsi="Tahoma" w:cs="Tahoma"/>
        </w:rPr>
        <w:t xml:space="preserve">zavazuje </w:t>
      </w:r>
      <w:r w:rsidR="006E0679" w:rsidRPr="00AE749C">
        <w:rPr>
          <w:rFonts w:ascii="Tahoma" w:hAnsi="Tahoma" w:cs="Tahoma"/>
        </w:rPr>
        <w:t>provádět činnosti</w:t>
      </w:r>
      <w:r w:rsidR="00E20390" w:rsidRPr="00AE749C">
        <w:rPr>
          <w:rFonts w:ascii="Tahoma" w:hAnsi="Tahoma" w:cs="Tahoma"/>
        </w:rPr>
        <w:t xml:space="preserve"> za účelem splnění předmětu </w:t>
      </w:r>
      <w:r w:rsidR="003B3BB4" w:rsidRPr="00AE749C">
        <w:rPr>
          <w:rFonts w:ascii="Tahoma" w:hAnsi="Tahoma" w:cs="Tahoma"/>
        </w:rPr>
        <w:t>Veřejné zakázky definované</w:t>
      </w:r>
      <w:r w:rsidR="00D741B0" w:rsidRPr="00AE749C">
        <w:rPr>
          <w:rFonts w:ascii="Tahoma" w:hAnsi="Tahoma" w:cs="Tahoma"/>
        </w:rPr>
        <w:t>ho</w:t>
      </w:r>
      <w:r w:rsidR="003B3BB4" w:rsidRPr="00AE749C">
        <w:rPr>
          <w:rFonts w:ascii="Tahoma" w:hAnsi="Tahoma" w:cs="Tahoma"/>
        </w:rPr>
        <w:t xml:space="preserve"> </w:t>
      </w:r>
      <w:r w:rsidR="00AE749C">
        <w:rPr>
          <w:rFonts w:ascii="Tahoma" w:hAnsi="Tahoma" w:cs="Tahoma"/>
        </w:rPr>
        <w:t>ve Výzvě k podání nabídky</w:t>
      </w:r>
      <w:r w:rsidR="00AE70D7" w:rsidRPr="00AE749C">
        <w:rPr>
          <w:rFonts w:ascii="Tahoma" w:hAnsi="Tahoma" w:cs="Tahoma"/>
        </w:rPr>
        <w:t>,</w:t>
      </w:r>
      <w:r w:rsidR="006E0679" w:rsidRPr="00AE749C">
        <w:rPr>
          <w:rFonts w:ascii="Tahoma" w:hAnsi="Tahoma" w:cs="Tahoma"/>
        </w:rPr>
        <w:t xml:space="preserve"> kter</w:t>
      </w:r>
      <w:r w:rsidR="00AE749C">
        <w:rPr>
          <w:rFonts w:ascii="Tahoma" w:hAnsi="Tahoma" w:cs="Tahoma"/>
        </w:rPr>
        <w:t>á</w:t>
      </w:r>
      <w:r w:rsidR="006E0679" w:rsidRPr="00AE749C">
        <w:rPr>
          <w:rFonts w:ascii="Tahoma" w:hAnsi="Tahoma" w:cs="Tahoma"/>
        </w:rPr>
        <w:t xml:space="preserve"> j</w:t>
      </w:r>
      <w:r w:rsidR="00AE749C">
        <w:rPr>
          <w:rFonts w:ascii="Tahoma" w:hAnsi="Tahoma" w:cs="Tahoma"/>
        </w:rPr>
        <w:t>e</w:t>
      </w:r>
      <w:r w:rsidR="006E0679" w:rsidRPr="00AE749C">
        <w:rPr>
          <w:rFonts w:ascii="Tahoma" w:hAnsi="Tahoma" w:cs="Tahoma"/>
        </w:rPr>
        <w:t xml:space="preserve"> dále podrobně specifikován</w:t>
      </w:r>
      <w:r w:rsidR="00AE749C">
        <w:rPr>
          <w:rFonts w:ascii="Tahoma" w:hAnsi="Tahoma" w:cs="Tahoma"/>
        </w:rPr>
        <w:t>a</w:t>
      </w:r>
      <w:r w:rsidR="006E0679" w:rsidRPr="00AE749C">
        <w:rPr>
          <w:rFonts w:ascii="Tahoma" w:hAnsi="Tahoma" w:cs="Tahoma"/>
        </w:rPr>
        <w:t xml:space="preserve"> v této Příloze 1, a to </w:t>
      </w:r>
      <w:r w:rsidR="008A4E15" w:rsidRPr="00AE749C">
        <w:rPr>
          <w:rFonts w:ascii="Tahoma" w:hAnsi="Tahoma" w:cs="Tahoma"/>
        </w:rPr>
        <w:t xml:space="preserve">obecně za účelem řádného plnění Služeb dle </w:t>
      </w:r>
      <w:r w:rsidR="00AE749C">
        <w:rPr>
          <w:rFonts w:ascii="Tahoma" w:hAnsi="Tahoma" w:cs="Tahoma"/>
        </w:rPr>
        <w:t>Výzvy k podání nabídky</w:t>
      </w:r>
      <w:r w:rsidR="008A4E15" w:rsidRPr="00AE749C">
        <w:rPr>
          <w:rFonts w:ascii="Tahoma" w:hAnsi="Tahoma" w:cs="Tahoma"/>
        </w:rPr>
        <w:t xml:space="preserve">, </w:t>
      </w:r>
      <w:r w:rsidR="00FE3C24" w:rsidRPr="00AE749C">
        <w:rPr>
          <w:rFonts w:ascii="Tahoma" w:hAnsi="Tahoma" w:cs="Tahoma"/>
        </w:rPr>
        <w:t>Smlouv</w:t>
      </w:r>
      <w:r w:rsidR="008A4E15" w:rsidRPr="00AE749C">
        <w:rPr>
          <w:rFonts w:ascii="Tahoma" w:hAnsi="Tahoma" w:cs="Tahoma"/>
        </w:rPr>
        <w:t>y a</w:t>
      </w:r>
      <w:r w:rsidR="00E01DBE" w:rsidRPr="00AE749C">
        <w:rPr>
          <w:rFonts w:ascii="Tahoma" w:hAnsi="Tahoma" w:cs="Tahoma"/>
        </w:rPr>
        <w:t xml:space="preserve"> následně i</w:t>
      </w:r>
      <w:r w:rsidR="008A4E15" w:rsidRPr="00AE749C">
        <w:rPr>
          <w:rFonts w:ascii="Tahoma" w:hAnsi="Tahoma" w:cs="Tahoma"/>
        </w:rPr>
        <w:t> </w:t>
      </w:r>
      <w:r w:rsidR="00FE3C24" w:rsidRPr="00AE749C">
        <w:rPr>
          <w:rFonts w:ascii="Tahoma" w:hAnsi="Tahoma" w:cs="Tahoma"/>
        </w:rPr>
        <w:t>Smlouv</w:t>
      </w:r>
      <w:r w:rsidR="008A4E15" w:rsidRPr="00AE749C">
        <w:rPr>
          <w:rFonts w:ascii="Tahoma" w:hAnsi="Tahoma" w:cs="Tahoma"/>
        </w:rPr>
        <w:t xml:space="preserve">y </w:t>
      </w:r>
      <w:r w:rsidR="008470E9" w:rsidRPr="00AE749C">
        <w:rPr>
          <w:rFonts w:ascii="Tahoma" w:hAnsi="Tahoma" w:cs="Tahoma"/>
        </w:rPr>
        <w:t>o d</w:t>
      </w:r>
      <w:r w:rsidR="008A4E15" w:rsidRPr="00AE749C">
        <w:rPr>
          <w:rFonts w:ascii="Tahoma" w:hAnsi="Tahoma" w:cs="Tahoma"/>
        </w:rPr>
        <w:t>íl</w:t>
      </w:r>
      <w:r w:rsidR="008470E9" w:rsidRPr="00AE749C">
        <w:rPr>
          <w:rFonts w:ascii="Tahoma" w:hAnsi="Tahoma" w:cs="Tahoma"/>
        </w:rPr>
        <w:t>o</w:t>
      </w:r>
      <w:r w:rsidR="008A4E15" w:rsidRPr="00AE749C">
        <w:rPr>
          <w:rFonts w:ascii="Tahoma" w:hAnsi="Tahoma" w:cs="Tahoma"/>
        </w:rPr>
        <w:t>.</w:t>
      </w:r>
    </w:p>
    <w:p w14:paraId="585DBED3" w14:textId="58676D91" w:rsidR="00C4650D" w:rsidRPr="00AE749C" w:rsidRDefault="00D14F8C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</w:rPr>
      </w:pPr>
      <w:r w:rsidRPr="00AE749C">
        <w:rPr>
          <w:rFonts w:ascii="Tahoma" w:hAnsi="Tahoma" w:cs="Tahoma"/>
        </w:rPr>
        <w:t xml:space="preserve">Služby </w:t>
      </w:r>
      <w:r w:rsidR="006C7405">
        <w:rPr>
          <w:rFonts w:ascii="Tahoma" w:hAnsi="Tahoma" w:cs="Tahoma"/>
        </w:rPr>
        <w:t>TDS</w:t>
      </w:r>
      <w:r w:rsidR="008470E9" w:rsidRPr="00AE749C">
        <w:rPr>
          <w:rFonts w:ascii="Tahoma" w:hAnsi="Tahoma" w:cs="Tahoma"/>
        </w:rPr>
        <w:t xml:space="preserve"> </w:t>
      </w:r>
      <w:r w:rsidR="00446FE9" w:rsidRPr="00AE749C">
        <w:rPr>
          <w:rFonts w:ascii="Tahoma" w:hAnsi="Tahoma" w:cs="Tahoma"/>
        </w:rPr>
        <w:t xml:space="preserve">musí být vykonávány </w:t>
      </w:r>
      <w:r w:rsidR="00C4650D" w:rsidRPr="00AE749C">
        <w:rPr>
          <w:rFonts w:ascii="Tahoma" w:hAnsi="Tahoma" w:cs="Tahoma"/>
        </w:rPr>
        <w:t>v souladu s</w:t>
      </w:r>
      <w:r w:rsidR="00D741B0" w:rsidRPr="00AE749C">
        <w:rPr>
          <w:rFonts w:ascii="Tahoma" w:hAnsi="Tahoma" w:cs="Tahoma"/>
        </w:rPr>
        <w:t> Příkazní s</w:t>
      </w:r>
      <w:r w:rsidR="00FE3C24" w:rsidRPr="00AE749C">
        <w:rPr>
          <w:rFonts w:ascii="Tahoma" w:hAnsi="Tahoma" w:cs="Tahoma"/>
        </w:rPr>
        <w:t>mlouv</w:t>
      </w:r>
      <w:r w:rsidR="00C4650D" w:rsidRPr="00AE749C">
        <w:rPr>
          <w:rFonts w:ascii="Tahoma" w:hAnsi="Tahoma" w:cs="Tahoma"/>
        </w:rPr>
        <w:t xml:space="preserve">ou a se </w:t>
      </w:r>
      <w:r w:rsidR="00FE3C24" w:rsidRPr="00AE749C">
        <w:rPr>
          <w:rFonts w:ascii="Tahoma" w:hAnsi="Tahoma" w:cs="Tahoma"/>
        </w:rPr>
        <w:t>Smlouv</w:t>
      </w:r>
      <w:r w:rsidR="00C4650D" w:rsidRPr="00AE749C">
        <w:rPr>
          <w:rFonts w:ascii="Tahoma" w:hAnsi="Tahoma" w:cs="Tahoma"/>
        </w:rPr>
        <w:t xml:space="preserve">ou </w:t>
      </w:r>
      <w:r w:rsidR="008470E9" w:rsidRPr="00AE749C">
        <w:rPr>
          <w:rFonts w:ascii="Tahoma" w:hAnsi="Tahoma" w:cs="Tahoma"/>
        </w:rPr>
        <w:t>o d</w:t>
      </w:r>
      <w:r w:rsidR="00C4650D" w:rsidRPr="00AE749C">
        <w:rPr>
          <w:rFonts w:ascii="Tahoma" w:hAnsi="Tahoma" w:cs="Tahoma"/>
        </w:rPr>
        <w:t>íl</w:t>
      </w:r>
      <w:r w:rsidR="008470E9" w:rsidRPr="00AE749C">
        <w:rPr>
          <w:rFonts w:ascii="Tahoma" w:hAnsi="Tahoma" w:cs="Tahoma"/>
        </w:rPr>
        <w:t>o</w:t>
      </w:r>
      <w:r w:rsidR="00D741B0" w:rsidRPr="00AE749C">
        <w:rPr>
          <w:rFonts w:ascii="Tahoma" w:hAnsi="Tahoma" w:cs="Tahoma"/>
        </w:rPr>
        <w:t xml:space="preserve"> na zhotovení stavby „</w:t>
      </w:r>
      <w:r w:rsidR="00EB6575" w:rsidRPr="00AE749C">
        <w:rPr>
          <w:rFonts w:ascii="Tahoma" w:hAnsi="Tahoma" w:cs="Tahoma"/>
          <w:b/>
        </w:rPr>
        <w:t>Stavební úpravy budovy „N“ (CEETe II) v areálu VŠB-TUO</w:t>
      </w:r>
      <w:r w:rsidR="00D741B0" w:rsidRPr="00AE749C">
        <w:rPr>
          <w:rFonts w:ascii="Tahoma" w:hAnsi="Tahoma" w:cs="Tahoma"/>
        </w:rPr>
        <w:t>“</w:t>
      </w:r>
      <w:r w:rsidR="00C4650D" w:rsidRPr="00AE749C">
        <w:rPr>
          <w:rFonts w:ascii="Tahoma" w:hAnsi="Tahoma" w:cs="Tahoma"/>
        </w:rPr>
        <w:t xml:space="preserve">, v souladu se všemi obecně závaznými předpisy a </w:t>
      </w:r>
      <w:r w:rsidR="00AE70D7" w:rsidRPr="00AE749C">
        <w:rPr>
          <w:rFonts w:ascii="Tahoma" w:hAnsi="Tahoma" w:cs="Tahoma"/>
        </w:rPr>
        <w:t xml:space="preserve">českými státními </w:t>
      </w:r>
      <w:r w:rsidR="00C4650D" w:rsidRPr="00AE749C">
        <w:rPr>
          <w:rFonts w:ascii="Tahoma" w:hAnsi="Tahoma" w:cs="Tahoma"/>
        </w:rPr>
        <w:t xml:space="preserve">normami </w:t>
      </w:r>
      <w:r w:rsidR="00AE70D7" w:rsidRPr="00AE749C">
        <w:rPr>
          <w:rFonts w:ascii="Tahoma" w:hAnsi="Tahoma" w:cs="Tahoma"/>
        </w:rPr>
        <w:t xml:space="preserve">(ČSN) </w:t>
      </w:r>
      <w:r w:rsidR="00C4650D" w:rsidRPr="00AE749C">
        <w:rPr>
          <w:rFonts w:ascii="Tahoma" w:hAnsi="Tahoma" w:cs="Tahoma"/>
        </w:rPr>
        <w:t xml:space="preserve">upravujícími řádné poskytování Služeb, včetně obecně závazných předpisů BOZP. </w:t>
      </w:r>
    </w:p>
    <w:p w14:paraId="1F6E8ADB" w14:textId="07D3A718" w:rsidR="00C4650D" w:rsidRPr="00AE749C" w:rsidRDefault="00C4650D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</w:rPr>
      </w:pPr>
      <w:r w:rsidRPr="00AE749C">
        <w:rPr>
          <w:rFonts w:ascii="Tahoma" w:hAnsi="Tahoma" w:cs="Tahoma"/>
        </w:rPr>
        <w:t xml:space="preserve">Rozsah Služeb je stanoven v této Příloze </w:t>
      </w:r>
      <w:r w:rsidR="00C775DD" w:rsidRPr="00AE749C">
        <w:rPr>
          <w:rFonts w:ascii="Tahoma" w:hAnsi="Tahoma" w:cs="Tahoma"/>
        </w:rPr>
        <w:t xml:space="preserve">1, přičemž </w:t>
      </w:r>
      <w:r w:rsidR="00B82AE9" w:rsidRPr="00AE749C">
        <w:rPr>
          <w:rFonts w:ascii="Tahoma" w:hAnsi="Tahoma" w:cs="Tahoma"/>
        </w:rPr>
        <w:t>Příkazce</w:t>
      </w:r>
      <w:r w:rsidR="001D22C2" w:rsidRPr="00AE749C">
        <w:rPr>
          <w:rFonts w:ascii="Tahoma" w:hAnsi="Tahoma" w:cs="Tahoma"/>
        </w:rPr>
        <w:t xml:space="preserve"> zdůrazňuje, že se jedná o </w:t>
      </w:r>
      <w:r w:rsidR="00C775DD" w:rsidRPr="00AE749C">
        <w:rPr>
          <w:rFonts w:ascii="Tahoma" w:hAnsi="Tahoma" w:cs="Tahoma"/>
        </w:rPr>
        <w:t>v</w:t>
      </w:r>
      <w:r w:rsidR="00F50350" w:rsidRPr="00AE749C">
        <w:rPr>
          <w:rFonts w:ascii="Tahoma" w:hAnsi="Tahoma" w:cs="Tahoma"/>
        </w:rPr>
        <w:t>ý</w:t>
      </w:r>
      <w:r w:rsidR="00C775DD" w:rsidRPr="00AE749C">
        <w:rPr>
          <w:rFonts w:ascii="Tahoma" w:hAnsi="Tahoma" w:cs="Tahoma"/>
        </w:rPr>
        <w:t xml:space="preserve">čet minimálního standardu, který je </w:t>
      </w:r>
      <w:r w:rsidR="006C7405">
        <w:rPr>
          <w:rFonts w:ascii="Tahoma" w:hAnsi="Tahoma" w:cs="Tahoma"/>
        </w:rPr>
        <w:t>TDS</w:t>
      </w:r>
      <w:r w:rsidR="008470E9" w:rsidRPr="00AE749C">
        <w:rPr>
          <w:rFonts w:ascii="Tahoma" w:hAnsi="Tahoma" w:cs="Tahoma"/>
        </w:rPr>
        <w:t xml:space="preserve"> </w:t>
      </w:r>
      <w:r w:rsidR="00C775DD" w:rsidRPr="00AE749C">
        <w:rPr>
          <w:rFonts w:ascii="Tahoma" w:hAnsi="Tahoma" w:cs="Tahoma"/>
        </w:rPr>
        <w:t>povinen poskytovat. Jedná se tedy pouze o</w:t>
      </w:r>
      <w:r w:rsidR="00A20FFE" w:rsidRPr="00AE749C">
        <w:rPr>
          <w:rFonts w:ascii="Tahoma" w:hAnsi="Tahoma" w:cs="Tahoma"/>
        </w:rPr>
        <w:t> </w:t>
      </w:r>
      <w:r w:rsidR="00C775DD" w:rsidRPr="00AE749C">
        <w:rPr>
          <w:rFonts w:ascii="Tahoma" w:hAnsi="Tahoma" w:cs="Tahoma"/>
        </w:rPr>
        <w:t xml:space="preserve">demonstrativní výčet, přičemž je na </w:t>
      </w:r>
      <w:r w:rsidR="006C7405">
        <w:rPr>
          <w:rFonts w:ascii="Tahoma" w:hAnsi="Tahoma" w:cs="Tahoma"/>
        </w:rPr>
        <w:t>TDS</w:t>
      </w:r>
      <w:r w:rsidR="00C775DD" w:rsidRPr="00AE749C">
        <w:rPr>
          <w:rFonts w:ascii="Tahoma" w:hAnsi="Tahoma" w:cs="Tahoma"/>
        </w:rPr>
        <w:t xml:space="preserve">, aby identifikoval další relevantní činnosti nezbytné k řádnému a včasnému plnění </w:t>
      </w:r>
      <w:r w:rsidR="00FE3C24" w:rsidRPr="00AE749C">
        <w:rPr>
          <w:rFonts w:ascii="Tahoma" w:hAnsi="Tahoma" w:cs="Tahoma"/>
        </w:rPr>
        <w:t>Smlouv</w:t>
      </w:r>
      <w:r w:rsidR="00C775DD" w:rsidRPr="00AE749C">
        <w:rPr>
          <w:rFonts w:ascii="Tahoma" w:hAnsi="Tahoma" w:cs="Tahoma"/>
        </w:rPr>
        <w:t>y.</w:t>
      </w:r>
      <w:r w:rsidRPr="00AE749C">
        <w:rPr>
          <w:rFonts w:ascii="Tahoma" w:hAnsi="Tahoma" w:cs="Tahoma"/>
        </w:rPr>
        <w:t xml:space="preserve"> </w:t>
      </w:r>
    </w:p>
    <w:p w14:paraId="58E445E3" w14:textId="77777777" w:rsidR="006C7405" w:rsidRDefault="00824F66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</w:rPr>
      </w:pPr>
      <w:r w:rsidRPr="00AE749C">
        <w:rPr>
          <w:rFonts w:ascii="Tahoma" w:hAnsi="Tahoma" w:cs="Tahoma"/>
        </w:rPr>
        <w:t>N</w:t>
      </w:r>
      <w:r w:rsidR="004F3304" w:rsidRPr="00AE749C">
        <w:rPr>
          <w:rFonts w:ascii="Tahoma" w:hAnsi="Tahoma" w:cs="Tahoma"/>
        </w:rPr>
        <w:t xml:space="preserve">a stavbě může </w:t>
      </w:r>
      <w:r w:rsidRPr="00AE749C">
        <w:rPr>
          <w:rFonts w:ascii="Tahoma" w:hAnsi="Tahoma" w:cs="Tahoma"/>
        </w:rPr>
        <w:t xml:space="preserve">být kromě generálního dodavatele (GD) i přímý dodavatel </w:t>
      </w:r>
      <w:r w:rsidR="00B82AE9" w:rsidRPr="00AE749C">
        <w:rPr>
          <w:rFonts w:ascii="Tahoma" w:hAnsi="Tahoma" w:cs="Tahoma"/>
        </w:rPr>
        <w:t>Příkazce</w:t>
      </w:r>
      <w:r w:rsidRPr="00AE749C">
        <w:rPr>
          <w:rFonts w:ascii="Tahoma" w:hAnsi="Tahoma" w:cs="Tahoma"/>
        </w:rPr>
        <w:t xml:space="preserve"> (např. interiéru</w:t>
      </w:r>
      <w:r w:rsidR="008470E9" w:rsidRPr="00AE749C">
        <w:rPr>
          <w:rFonts w:ascii="Tahoma" w:hAnsi="Tahoma" w:cs="Tahoma"/>
        </w:rPr>
        <w:t>, AV techniky</w:t>
      </w:r>
      <w:r w:rsidRPr="00AE749C">
        <w:rPr>
          <w:rFonts w:ascii="Tahoma" w:hAnsi="Tahoma" w:cs="Tahoma"/>
        </w:rPr>
        <w:t xml:space="preserve">), </w:t>
      </w:r>
      <w:r w:rsidR="004F3304" w:rsidRPr="00AE749C">
        <w:rPr>
          <w:rFonts w:ascii="Tahoma" w:hAnsi="Tahoma" w:cs="Tahoma"/>
        </w:rPr>
        <w:t>dále není vyloučeno</w:t>
      </w:r>
      <w:r w:rsidRPr="00AE749C">
        <w:rPr>
          <w:rFonts w:ascii="Tahoma" w:hAnsi="Tahoma" w:cs="Tahoma"/>
        </w:rPr>
        <w:t xml:space="preserve">, že </w:t>
      </w:r>
      <w:r w:rsidR="004F3304" w:rsidRPr="00AE749C">
        <w:rPr>
          <w:rFonts w:ascii="Tahoma" w:hAnsi="Tahoma" w:cs="Tahoma"/>
        </w:rPr>
        <w:t xml:space="preserve">si </w:t>
      </w:r>
      <w:r w:rsidRPr="00AE749C">
        <w:rPr>
          <w:rFonts w:ascii="Tahoma" w:hAnsi="Tahoma" w:cs="Tahoma"/>
        </w:rPr>
        <w:t xml:space="preserve">v průběhu </w:t>
      </w:r>
      <w:r w:rsidR="008470E9" w:rsidRPr="00AE749C">
        <w:rPr>
          <w:rFonts w:ascii="Tahoma" w:hAnsi="Tahoma" w:cs="Tahoma"/>
        </w:rPr>
        <w:t>realizace stavby</w:t>
      </w:r>
      <w:r w:rsidRPr="00AE749C">
        <w:rPr>
          <w:rFonts w:ascii="Tahoma" w:hAnsi="Tahoma" w:cs="Tahoma"/>
        </w:rPr>
        <w:t xml:space="preserve"> vyhradí </w:t>
      </w:r>
      <w:r w:rsidR="004F3304" w:rsidRPr="00AE749C">
        <w:rPr>
          <w:rFonts w:ascii="Tahoma" w:hAnsi="Tahoma" w:cs="Tahoma"/>
        </w:rPr>
        <w:t>další přímé dodavatel</w:t>
      </w:r>
      <w:r w:rsidR="005865A9" w:rsidRPr="00AE749C">
        <w:rPr>
          <w:rFonts w:ascii="Tahoma" w:hAnsi="Tahoma" w:cs="Tahoma"/>
        </w:rPr>
        <w:t>e</w:t>
      </w:r>
      <w:r w:rsidRPr="00AE749C">
        <w:rPr>
          <w:rFonts w:ascii="Tahoma" w:hAnsi="Tahoma" w:cs="Tahoma"/>
        </w:rPr>
        <w:t xml:space="preserve"> vybavení. Z</w:t>
      </w:r>
      <w:r w:rsidR="005865A9" w:rsidRPr="00AE749C">
        <w:rPr>
          <w:rFonts w:ascii="Tahoma" w:hAnsi="Tahoma" w:cs="Tahoma"/>
        </w:rPr>
        <w:t xml:space="preserve"> těchto </w:t>
      </w:r>
      <w:r w:rsidRPr="00AE749C">
        <w:rPr>
          <w:rFonts w:ascii="Tahoma" w:hAnsi="Tahoma" w:cs="Tahoma"/>
        </w:rPr>
        <w:t xml:space="preserve">důvodů se v dokumentu píše </w:t>
      </w:r>
      <w:r w:rsidR="008470E9" w:rsidRPr="00AE749C">
        <w:rPr>
          <w:rFonts w:ascii="Tahoma" w:hAnsi="Tahoma" w:cs="Tahoma"/>
        </w:rPr>
        <w:t xml:space="preserve">obecně </w:t>
      </w:r>
      <w:r w:rsidRPr="00AE749C">
        <w:rPr>
          <w:rFonts w:ascii="Tahoma" w:hAnsi="Tahoma" w:cs="Tahoma"/>
        </w:rPr>
        <w:t xml:space="preserve">o </w:t>
      </w:r>
      <w:r w:rsidR="007E4283" w:rsidRPr="00AE749C">
        <w:rPr>
          <w:rFonts w:ascii="Tahoma" w:hAnsi="Tahoma" w:cs="Tahoma"/>
        </w:rPr>
        <w:t>Dodavateli</w:t>
      </w:r>
      <w:r w:rsidRPr="00AE749C">
        <w:rPr>
          <w:rFonts w:ascii="Tahoma" w:hAnsi="Tahoma" w:cs="Tahoma"/>
        </w:rPr>
        <w:t xml:space="preserve">, </w:t>
      </w:r>
      <w:r w:rsidR="005865A9" w:rsidRPr="00AE749C">
        <w:rPr>
          <w:rFonts w:ascii="Tahoma" w:hAnsi="Tahoma" w:cs="Tahoma"/>
        </w:rPr>
        <w:t>čímž jsou myšlen</w:t>
      </w:r>
      <w:r w:rsidR="008470E9" w:rsidRPr="00AE749C">
        <w:rPr>
          <w:rFonts w:ascii="Tahoma" w:hAnsi="Tahoma" w:cs="Tahoma"/>
        </w:rPr>
        <w:t>í</w:t>
      </w:r>
      <w:r w:rsidR="005865A9" w:rsidRPr="00AE749C">
        <w:rPr>
          <w:rFonts w:ascii="Tahoma" w:hAnsi="Tahoma" w:cs="Tahoma"/>
        </w:rPr>
        <w:t xml:space="preserve"> přím</w:t>
      </w:r>
      <w:r w:rsidR="000F3CFF" w:rsidRPr="00AE749C">
        <w:rPr>
          <w:rFonts w:ascii="Tahoma" w:hAnsi="Tahoma" w:cs="Tahoma"/>
        </w:rPr>
        <w:t>í</w:t>
      </w:r>
      <w:r w:rsidR="005865A9" w:rsidRPr="00AE749C">
        <w:rPr>
          <w:rFonts w:ascii="Tahoma" w:hAnsi="Tahoma" w:cs="Tahoma"/>
        </w:rPr>
        <w:t xml:space="preserve"> dodavatelé </w:t>
      </w:r>
      <w:r w:rsidR="00B82AE9" w:rsidRPr="00AE749C">
        <w:rPr>
          <w:rFonts w:ascii="Tahoma" w:hAnsi="Tahoma" w:cs="Tahoma"/>
        </w:rPr>
        <w:t>Příkazce</w:t>
      </w:r>
      <w:r w:rsidRPr="00AE749C">
        <w:rPr>
          <w:rFonts w:ascii="Tahoma" w:hAnsi="Tahoma" w:cs="Tahoma"/>
        </w:rPr>
        <w:t>.</w:t>
      </w:r>
    </w:p>
    <w:p w14:paraId="005D23C4" w14:textId="7095EA32" w:rsidR="00824F66" w:rsidRPr="00AE749C" w:rsidRDefault="006C7405" w:rsidP="00AE749C">
      <w:pPr>
        <w:pStyle w:val="Zkladntextodsazen21"/>
        <w:keepLines/>
        <w:spacing w:before="120"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Veškeré níže uvedené činnosti TDS a požadavky na TDS je povinen plnit zástupce TDS v případě nepřítomnosti TDS.</w:t>
      </w:r>
    </w:p>
    <w:p w14:paraId="1031D5AC" w14:textId="43B9AC05" w:rsidR="004266D8" w:rsidRPr="00AE749C" w:rsidRDefault="00CA2A44" w:rsidP="00AE749C">
      <w:pPr>
        <w:pStyle w:val="Nadpis1"/>
        <w:keepLines/>
        <w:spacing w:before="360" w:after="0" w:line="240" w:lineRule="auto"/>
        <w:ind w:left="0" w:hanging="357"/>
        <w:jc w:val="both"/>
        <w:rPr>
          <w:rFonts w:ascii="Tahoma" w:eastAsiaTheme="minorHAnsi" w:hAnsi="Tahoma" w:cs="Tahoma"/>
          <w:b w:val="0"/>
          <w:color w:val="auto"/>
          <w:sz w:val="20"/>
          <w:szCs w:val="20"/>
        </w:rPr>
      </w:pPr>
      <w:bookmarkStart w:id="0" w:name="_Toc483307387"/>
      <w:bookmarkStart w:id="1" w:name="_Toc483307495"/>
      <w:bookmarkStart w:id="2" w:name="_Toc483314422"/>
      <w:bookmarkStart w:id="3" w:name="_Toc483314423"/>
      <w:bookmarkEnd w:id="0"/>
      <w:bookmarkEnd w:id="1"/>
      <w:bookmarkEnd w:id="2"/>
      <w:r w:rsidRPr="00AE749C">
        <w:rPr>
          <w:rFonts w:ascii="Tahoma" w:eastAsiaTheme="minorHAnsi" w:hAnsi="Tahoma" w:cs="Tahoma"/>
          <w:color w:val="auto"/>
          <w:sz w:val="20"/>
          <w:szCs w:val="20"/>
        </w:rPr>
        <w:t xml:space="preserve">Specifikace kontrolních činností </w:t>
      </w:r>
      <w:bookmarkEnd w:id="3"/>
      <w:r w:rsidR="006C7405">
        <w:rPr>
          <w:rFonts w:ascii="Tahoma" w:eastAsiaTheme="minorHAnsi" w:hAnsi="Tahoma" w:cs="Tahoma"/>
          <w:color w:val="auto"/>
          <w:sz w:val="20"/>
          <w:szCs w:val="20"/>
        </w:rPr>
        <w:t>TDS</w:t>
      </w:r>
    </w:p>
    <w:p w14:paraId="62DED531" w14:textId="4C58ACBB" w:rsidR="004266D8" w:rsidRPr="00AE749C" w:rsidRDefault="004266D8" w:rsidP="00AE749C">
      <w:pPr>
        <w:keepLines/>
        <w:widowControl w:val="0"/>
        <w:tabs>
          <w:tab w:val="left" w:pos="567"/>
        </w:tabs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Kontrolními činnostmi uvedenými níže, jakožto činnostmi, jimiž je povinen </w:t>
      </w:r>
      <w:r w:rsidR="006C7405">
        <w:rPr>
          <w:rFonts w:ascii="Tahoma" w:hAnsi="Tahoma" w:cs="Tahoma"/>
          <w:sz w:val="20"/>
          <w:szCs w:val="20"/>
        </w:rPr>
        <w:t>TDS</w:t>
      </w:r>
      <w:r w:rsidRPr="00AE749C">
        <w:rPr>
          <w:rFonts w:ascii="Tahoma" w:hAnsi="Tahoma" w:cs="Tahoma"/>
          <w:sz w:val="20"/>
          <w:szCs w:val="20"/>
        </w:rPr>
        <w:t>, není dotčena odpovědnost příslušných osob (odpovědných za odborné zpracování technického zadání, vedení výstavby Díla, odpovědných za bezpečnost prací</w:t>
      </w:r>
      <w:r w:rsidR="00497887" w:rsidRPr="00AE749C">
        <w:rPr>
          <w:rFonts w:ascii="Tahoma" w:hAnsi="Tahoma" w:cs="Tahoma"/>
          <w:sz w:val="20"/>
          <w:szCs w:val="20"/>
        </w:rPr>
        <w:t>,</w:t>
      </w:r>
      <w:r w:rsidRPr="00AE749C">
        <w:rPr>
          <w:rFonts w:ascii="Tahoma" w:hAnsi="Tahoma" w:cs="Tahoma"/>
          <w:sz w:val="20"/>
          <w:szCs w:val="20"/>
        </w:rPr>
        <w:t xml:space="preserve"> apod.).</w:t>
      </w:r>
    </w:p>
    <w:p w14:paraId="19A5995E" w14:textId="704C0115" w:rsidR="00D12300" w:rsidRPr="00AE749C" w:rsidRDefault="006C7405" w:rsidP="00AE749C">
      <w:pPr>
        <w:keepLines/>
        <w:widowControl w:val="0"/>
        <w:autoSpaceDE w:val="0"/>
        <w:autoSpaceDN w:val="0"/>
        <w:adjustRightInd w:val="0"/>
        <w:spacing w:before="12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>
        <w:rPr>
          <w:rFonts w:ascii="Tahoma" w:eastAsiaTheme="minorHAnsi" w:hAnsi="Tahoma" w:cs="Tahoma"/>
          <w:sz w:val="20"/>
          <w:szCs w:val="20"/>
          <w:lang w:eastAsia="en-US"/>
        </w:rPr>
        <w:t>TDS</w:t>
      </w:r>
      <w:r w:rsidR="00CA2A44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je povinen</w:t>
      </w:r>
      <w:r w:rsidR="00882D0D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zejména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:</w:t>
      </w:r>
    </w:p>
    <w:p w14:paraId="00F96BAA" w14:textId="42F7F3F9" w:rsidR="00D12300" w:rsidRPr="00AE749C" w:rsidRDefault="00D12300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postupovat ve shodě s</w:t>
      </w:r>
      <w:r w:rsidR="00AE749C">
        <w:rPr>
          <w:rFonts w:ascii="Tahoma" w:eastAsiaTheme="minorHAnsi" w:hAnsi="Tahoma" w:cs="Tahoma"/>
          <w:sz w:val="20"/>
          <w:szCs w:val="20"/>
          <w:lang w:eastAsia="en-US"/>
        </w:rPr>
        <w:t> Výzvou k podání nabídky Veřejné zakázky</w:t>
      </w:r>
      <w:r w:rsidR="00CA2A44" w:rsidRPr="00AE749C">
        <w:rPr>
          <w:rFonts w:ascii="Tahoma" w:hAnsi="Tahoma" w:cs="Tahoma"/>
          <w:sz w:val="20"/>
          <w:szCs w:val="20"/>
        </w:rPr>
        <w:t xml:space="preserve">,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CA2A44" w:rsidRPr="00AE749C">
        <w:rPr>
          <w:rFonts w:ascii="Tahoma" w:hAnsi="Tahoma" w:cs="Tahoma"/>
          <w:sz w:val="20"/>
          <w:szCs w:val="20"/>
        </w:rPr>
        <w:t>ou a 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CA2A44" w:rsidRPr="00AE749C">
        <w:rPr>
          <w:rFonts w:ascii="Tahoma" w:hAnsi="Tahoma" w:cs="Tahoma"/>
          <w:sz w:val="20"/>
          <w:szCs w:val="20"/>
        </w:rPr>
        <w:t xml:space="preserve">ou </w:t>
      </w:r>
      <w:r w:rsidR="00122AC5" w:rsidRPr="00AE749C">
        <w:rPr>
          <w:rFonts w:ascii="Tahoma" w:hAnsi="Tahoma" w:cs="Tahoma"/>
          <w:sz w:val="20"/>
          <w:szCs w:val="20"/>
        </w:rPr>
        <w:t>o</w:t>
      </w:r>
      <w:r w:rsidR="00CA2A44" w:rsidRPr="00AE749C">
        <w:rPr>
          <w:rFonts w:ascii="Tahoma" w:hAnsi="Tahoma" w:cs="Tahoma"/>
          <w:sz w:val="20"/>
          <w:szCs w:val="20"/>
        </w:rPr>
        <w:t xml:space="preserve"> </w:t>
      </w:r>
      <w:r w:rsidR="00122AC5" w:rsidRPr="00AE749C">
        <w:rPr>
          <w:rFonts w:ascii="Tahoma" w:hAnsi="Tahoma" w:cs="Tahoma"/>
          <w:sz w:val="20"/>
          <w:szCs w:val="20"/>
        </w:rPr>
        <w:t>d</w:t>
      </w:r>
      <w:r w:rsidR="00CA2A44" w:rsidRPr="00AE749C">
        <w:rPr>
          <w:rFonts w:ascii="Tahoma" w:hAnsi="Tahoma" w:cs="Tahoma"/>
          <w:sz w:val="20"/>
          <w:szCs w:val="20"/>
        </w:rPr>
        <w:t>íl</w:t>
      </w:r>
      <w:r w:rsidR="00122AC5" w:rsidRPr="00AE749C">
        <w:rPr>
          <w:rFonts w:ascii="Tahoma" w:hAnsi="Tahoma" w:cs="Tahoma"/>
          <w:sz w:val="20"/>
          <w:szCs w:val="20"/>
        </w:rPr>
        <w:t>o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61B7F179" w14:textId="77777777" w:rsidR="00D12300" w:rsidRPr="00AE749C" w:rsidRDefault="00A05969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kontrolovat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připravenost plánu kontrol, inspekcí a zkoušek a </w:t>
      </w:r>
      <w:r w:rsidR="00882D0D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poskytovat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součinnost při jeho postupném prohlubování a upřesňování a při kontrole jeho plnění</w:t>
      </w:r>
      <w:r w:rsidR="00882D0D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68B7A39E" w14:textId="2F65A89B" w:rsidR="0009026A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ontrolovat, prověřovat</w:t>
      </w:r>
      <w:r w:rsidR="00A05969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, </w:t>
      </w:r>
      <w:r w:rsidR="0026207D" w:rsidRPr="00AE749C">
        <w:rPr>
          <w:rFonts w:ascii="Tahoma" w:eastAsiaTheme="minorHAnsi" w:hAnsi="Tahoma" w:cs="Tahoma"/>
          <w:sz w:val="20"/>
          <w:szCs w:val="20"/>
          <w:lang w:eastAsia="en-US"/>
        </w:rPr>
        <w:t>dozorovat</w:t>
      </w:r>
      <w:r w:rsidR="00B32E57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operace související s přípravou </w:t>
      </w:r>
      <w:r w:rsidR="0068223A" w:rsidRPr="00AE749C">
        <w:rPr>
          <w:rFonts w:ascii="Tahoma" w:eastAsiaTheme="minorHAnsi" w:hAnsi="Tahoma" w:cs="Tahoma"/>
          <w:sz w:val="20"/>
          <w:szCs w:val="20"/>
          <w:lang w:eastAsia="en-US"/>
        </w:rPr>
        <w:t>staveniště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  <w:r w:rsidR="0009026A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pořízení fotodokumentace stavu staveniš</w:t>
      </w:r>
      <w:r w:rsidR="0068223A" w:rsidRPr="00AE749C">
        <w:rPr>
          <w:rFonts w:ascii="Tahoma" w:eastAsiaTheme="minorHAnsi" w:hAnsi="Tahoma" w:cs="Tahoma"/>
          <w:sz w:val="20"/>
          <w:szCs w:val="20"/>
          <w:lang w:eastAsia="en-US"/>
        </w:rPr>
        <w:t>tě</w:t>
      </w:r>
      <w:r w:rsidR="00EC6C4B" w:rsidRPr="00AE749C">
        <w:rPr>
          <w:rFonts w:ascii="Tahoma" w:eastAsiaTheme="minorHAnsi" w:hAnsi="Tahoma" w:cs="Tahoma"/>
          <w:sz w:val="20"/>
          <w:szCs w:val="20"/>
          <w:lang w:eastAsia="en-US"/>
        </w:rPr>
        <w:t>, přilehlého okolí a příjezdových komunikací</w:t>
      </w:r>
      <w:r w:rsidR="0009026A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v době jejich předání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Zhotoviteli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680CDD7B" w14:textId="6DB9B294" w:rsidR="00824F66" w:rsidRPr="00AE749C" w:rsidRDefault="007D196A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zajistit formální předání staveniště </w:t>
      </w:r>
      <w:r w:rsidR="00D14F04" w:rsidRPr="00AE749C">
        <w:rPr>
          <w:rFonts w:ascii="Tahoma" w:eastAsiaTheme="minorHAnsi" w:hAnsi="Tahoma" w:cs="Tahoma"/>
          <w:sz w:val="20"/>
          <w:szCs w:val="20"/>
          <w:lang w:eastAsia="en-US"/>
        </w:rPr>
        <w:t>Dodavateli stavby</w:t>
      </w:r>
      <w:r w:rsidR="00484E10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  <w:r w:rsidR="00776214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</w:p>
    <w:p w14:paraId="5099A5E7" w14:textId="3A5FF38D" w:rsidR="00D12300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ontrolovat, prověřovat a </w:t>
      </w:r>
      <w:r w:rsidR="0026207D" w:rsidRPr="00AE749C">
        <w:rPr>
          <w:rFonts w:ascii="Tahoma" w:eastAsiaTheme="minorHAnsi" w:hAnsi="Tahoma" w:cs="Tahoma"/>
          <w:sz w:val="20"/>
          <w:szCs w:val="20"/>
          <w:lang w:eastAsia="en-US"/>
        </w:rPr>
        <w:t>dozorovat</w:t>
      </w:r>
      <w:r w:rsidR="00E60FC6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kvalitu přípravy a realizace dodávek pro výstavbu u </w:t>
      </w:r>
      <w:r w:rsidR="004547F5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jednotlivých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Dodavatelů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a jejich vybavení doklady o jakosti v</w:t>
      </w:r>
      <w:r w:rsidR="004547F5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souladu s</w:t>
      </w:r>
      <w:r w:rsidR="004547F5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příslušnými předpisy, s doporučenými standardy (normami) a v souladu s</w:t>
      </w:r>
      <w:r w:rsidR="004547F5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ujednáními v</w:t>
      </w:r>
      <w:r w:rsidR="00333ED9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4F1EAB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příslušných </w:t>
      </w:r>
      <w:r w:rsidR="00FE3C24" w:rsidRPr="00AE749C">
        <w:rPr>
          <w:rFonts w:ascii="Tahoma" w:eastAsiaTheme="minorHAnsi" w:hAnsi="Tahoma" w:cs="Tahoma"/>
          <w:sz w:val="20"/>
          <w:szCs w:val="20"/>
          <w:lang w:eastAsia="en-US"/>
        </w:rPr>
        <w:t>Smlouv</w:t>
      </w:r>
      <w:r w:rsidR="004F1EAB" w:rsidRPr="00AE749C">
        <w:rPr>
          <w:rFonts w:ascii="Tahoma" w:eastAsiaTheme="minorHAnsi" w:hAnsi="Tahoma" w:cs="Tahoma"/>
          <w:sz w:val="20"/>
          <w:szCs w:val="20"/>
          <w:lang w:eastAsia="en-US"/>
        </w:rPr>
        <w:t>ách;</w:t>
      </w:r>
    </w:p>
    <w:p w14:paraId="317E702D" w14:textId="77777777" w:rsidR="00D12300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ontrolovat, prověřovat a </w:t>
      </w:r>
      <w:r w:rsidR="0026207D" w:rsidRPr="00AE749C">
        <w:rPr>
          <w:rFonts w:ascii="Tahoma" w:eastAsiaTheme="minorHAnsi" w:hAnsi="Tahoma" w:cs="Tahoma"/>
          <w:sz w:val="20"/>
          <w:szCs w:val="20"/>
          <w:lang w:eastAsia="en-US"/>
        </w:rPr>
        <w:t>dozorovat</w:t>
      </w:r>
      <w:r w:rsidR="00E60FC6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kvalitu přípravy a realizace prací na staveništi (stavebních či montážních) a souvisejících služeb a jejich doložení doklady o jakosti, v</w:t>
      </w:r>
      <w:r w:rsidR="004547F5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souladu s příslušnými předpisy, s doporučenými standardy (normami) a v souladu s</w:t>
      </w:r>
      <w:r w:rsidR="004547F5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ujednáními v příslušných </w:t>
      </w:r>
      <w:r w:rsidR="00FE3C24" w:rsidRPr="00AE749C">
        <w:rPr>
          <w:rFonts w:ascii="Tahoma" w:eastAsiaTheme="minorHAnsi" w:hAnsi="Tahoma" w:cs="Tahoma"/>
          <w:sz w:val="20"/>
          <w:szCs w:val="20"/>
          <w:lang w:eastAsia="en-US"/>
        </w:rPr>
        <w:t>Smlouv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ách, se speciální pozorností</w:t>
      </w:r>
      <w:r w:rsidR="005C3AAB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k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částem Díla, které budou později zakryty, ještě před jejich zakrytím</w:t>
      </w:r>
      <w:r w:rsidR="00C01588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5AA23F58" w14:textId="0E0F42BD" w:rsidR="00D12300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C775DD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ontrolovat a prověřovat, zda zkoušky na staveništi (zejména zkoušky jakosti materiálů, individuálních vyzkoušení, komplexního vyzkoušení, v průběhu garančních zkoušek) jsou prováděny v souladu s příslušnými předpisy, doporučenými standardy (normami) a ustanoveními dle příslušných smluv; zajistit, aby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</w:t>
      </w:r>
      <w:r w:rsidR="00C775DD" w:rsidRPr="00AE749C">
        <w:rPr>
          <w:rFonts w:ascii="Tahoma" w:eastAsiaTheme="minorHAnsi" w:hAnsi="Tahoma" w:cs="Tahoma"/>
          <w:sz w:val="20"/>
          <w:szCs w:val="20"/>
          <w:lang w:eastAsia="en-US"/>
        </w:rPr>
        <w:t>é vždy provedli o provedení zkoušky zápis či protokol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1D64FA5F" w14:textId="4595A5AF" w:rsidR="00D12300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lastRenderedPageBreak/>
        <w:t>k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ontrolovat a prověřovat respektování ustanovení stavebního zákona</w:t>
      </w:r>
      <w:r w:rsidR="00EE58E7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v platném znění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, jeho prováděcích předpisů a dalších souvisejících předpisů, včetně závěrů ze správních řízení a závěrů z provedených kontrol (např. státním stavebním dohledem), 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včetně 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také aktivní účast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i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na příslušných řízeních a jednáních</w:t>
      </w:r>
      <w:r w:rsidR="002761C5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45E5DB77" w14:textId="7A801051" w:rsidR="00563C44" w:rsidRPr="00AE749C" w:rsidRDefault="00882D0D" w:rsidP="00AE749C">
      <w:pPr>
        <w:pStyle w:val="Odstavecseseznamem"/>
        <w:keepLines/>
        <w:numPr>
          <w:ilvl w:val="0"/>
          <w:numId w:val="1"/>
        </w:numPr>
        <w:spacing w:before="60"/>
        <w:ind w:left="1276" w:hanging="425"/>
        <w:contextualSpacing w:val="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563C44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ontrolovat a prověřovat dodržování požárních předpisů, kontrolovat dodržování systému řízení jakosti a řízení z hlediska ochrany životního prostředí 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ze strany jednotlivých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ů</w:t>
      </w:r>
      <w:r w:rsidR="00563C44" w:rsidRPr="00AE749C">
        <w:rPr>
          <w:rFonts w:ascii="Tahoma" w:eastAsiaTheme="minorHAnsi" w:hAnsi="Tahoma" w:cs="Tahoma"/>
          <w:sz w:val="20"/>
          <w:szCs w:val="20"/>
          <w:lang w:eastAsia="en-US"/>
        </w:rPr>
        <w:t>, kontrolovat provoz na staveništi včetně kvality skladování ve vyhrazených prostorách</w:t>
      </w:r>
      <w:r w:rsidR="002761C5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1E212C9D" w14:textId="77777777" w:rsidR="00D12300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D12300" w:rsidRPr="00AE749C">
        <w:rPr>
          <w:rFonts w:ascii="Tahoma" w:eastAsiaTheme="minorHAnsi" w:hAnsi="Tahoma" w:cs="Tahoma"/>
          <w:sz w:val="20"/>
          <w:szCs w:val="20"/>
          <w:lang w:eastAsia="en-US"/>
        </w:rPr>
        <w:t>ontrolovat a prověřovat provoz na staveništi, včetně kvality sklad</w:t>
      </w:r>
      <w:r w:rsidR="00446FE9" w:rsidRPr="00AE749C">
        <w:rPr>
          <w:rFonts w:ascii="Tahoma" w:eastAsiaTheme="minorHAnsi" w:hAnsi="Tahoma" w:cs="Tahoma"/>
          <w:sz w:val="20"/>
          <w:szCs w:val="20"/>
          <w:lang w:eastAsia="en-US"/>
        </w:rPr>
        <w:t>ování ve vyhrazených prostorách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79B94857" w14:textId="58F4D7E3" w:rsidR="002761C5" w:rsidRPr="00AE749C" w:rsidRDefault="00882D0D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>ontrolovat a prověřovat řádné, úplné a průběžné vedení stavební</w:t>
      </w:r>
      <w:r w:rsidR="002C4CC4" w:rsidRPr="00AE749C">
        <w:rPr>
          <w:rFonts w:ascii="Tahoma" w:eastAsiaTheme="minorHAnsi" w:hAnsi="Tahoma" w:cs="Tahoma"/>
          <w:sz w:val="20"/>
          <w:szCs w:val="20"/>
          <w:lang w:eastAsia="en-US"/>
        </w:rPr>
        <w:t>ch a montážních deníků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; kontrolovat a potvrzovat zápisy, vyjadřovat </w:t>
      </w:r>
      <w:r w:rsidR="007F3A77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se 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>k zápisům v n</w:t>
      </w:r>
      <w:r w:rsidR="00E35A88" w:rsidRPr="00AE749C">
        <w:rPr>
          <w:rFonts w:ascii="Tahoma" w:eastAsiaTheme="minorHAnsi" w:hAnsi="Tahoma" w:cs="Tahoma"/>
          <w:sz w:val="20"/>
          <w:szCs w:val="20"/>
          <w:lang w:eastAsia="en-US"/>
        </w:rPr>
        <w:t>ich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provedeným a</w:t>
      </w:r>
      <w:r w:rsidR="00752392" w:rsidRPr="00AE749C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zapisovat další stanoviska </w:t>
      </w:r>
      <w:r w:rsidR="00064E61" w:rsidRPr="00AE749C">
        <w:rPr>
          <w:rFonts w:ascii="Tahoma" w:eastAsiaTheme="minorHAnsi" w:hAnsi="Tahoma" w:cs="Tahoma"/>
          <w:sz w:val="20"/>
          <w:szCs w:val="20"/>
          <w:lang w:eastAsia="en-US"/>
        </w:rPr>
        <w:t>jménem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B82AE9" w:rsidRPr="00AE749C">
        <w:rPr>
          <w:rFonts w:ascii="Tahoma" w:eastAsiaTheme="minorHAnsi" w:hAnsi="Tahoma" w:cs="Tahoma"/>
          <w:sz w:val="20"/>
          <w:szCs w:val="20"/>
          <w:lang w:eastAsia="en-US"/>
        </w:rPr>
        <w:t>Příkazce</w:t>
      </w:r>
      <w:r w:rsidR="008A24EF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(stavebníka), v rozsahu pověření a souvisejících smluv</w:t>
      </w:r>
      <w:r w:rsidR="002761C5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5419327B" w14:textId="77777777" w:rsidR="00D56C73" w:rsidRPr="00AE749C" w:rsidRDefault="002761C5" w:rsidP="00AE749C">
      <w:pPr>
        <w:pStyle w:val="Odstavecseseznamem"/>
        <w:keepLines/>
        <w:numPr>
          <w:ilvl w:val="0"/>
          <w:numId w:val="1"/>
        </w:numPr>
        <w:spacing w:before="60"/>
        <w:ind w:left="1276" w:hanging="425"/>
        <w:contextualSpacing w:val="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dohlížet na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dodržování vydaných stavebních povolení a dalších závěrů správních řízení, včetně závěrů z provedených kontrol, příslušných technických podmínek (norem) a požadavků právních předpisů a aktivně se účastnit příslušných řízení a jednání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65B282B5" w14:textId="7F624BC3" w:rsidR="00D56C73" w:rsidRPr="00AE749C" w:rsidRDefault="002761C5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k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ontrolovat a </w:t>
      </w:r>
      <w:r w:rsidR="0026207D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dozorovat 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shodu a pravdivost všech potvrzení, pojištění, záruk a odškodnění apod., za které jsou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é odpovědni dle podmínek dle příslušné </w:t>
      </w:r>
      <w:r w:rsidR="00FE3C24" w:rsidRPr="00AE749C">
        <w:rPr>
          <w:rFonts w:ascii="Tahoma" w:eastAsiaTheme="minorHAnsi" w:hAnsi="Tahoma" w:cs="Tahoma"/>
          <w:sz w:val="20"/>
          <w:szCs w:val="20"/>
          <w:lang w:eastAsia="en-US"/>
        </w:rPr>
        <w:t>Smlouv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y mezi </w:t>
      </w:r>
      <w:r w:rsidR="00B82AE9" w:rsidRPr="00AE749C">
        <w:rPr>
          <w:rFonts w:ascii="Tahoma" w:eastAsiaTheme="minorHAnsi" w:hAnsi="Tahoma" w:cs="Tahoma"/>
          <w:sz w:val="20"/>
          <w:szCs w:val="20"/>
          <w:lang w:eastAsia="en-US"/>
        </w:rPr>
        <w:t>Příkazce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m a daným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>em</w:t>
      </w:r>
      <w:r w:rsidR="00C01588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0C4D346C" w14:textId="77777777" w:rsidR="00E75026" w:rsidRPr="00AE749C" w:rsidRDefault="002761C5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p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rovádět denní </w:t>
      </w:r>
      <w:r w:rsidR="00010668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technický 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>dozor</w:t>
      </w:r>
      <w:r w:rsidR="00010668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stavebníka</w:t>
      </w:r>
      <w:r w:rsidR="00E75026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08E0BE79" w14:textId="3D0DCE1E" w:rsidR="00D56C73" w:rsidRPr="00AE749C" w:rsidRDefault="002761C5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z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jišťovat, </w:t>
      </w:r>
      <w:r w:rsidR="00C01588" w:rsidRPr="00AE749C">
        <w:rPr>
          <w:rFonts w:ascii="Tahoma" w:eastAsiaTheme="minorHAnsi" w:hAnsi="Tahoma" w:cs="Tahoma"/>
          <w:sz w:val="20"/>
          <w:szCs w:val="20"/>
          <w:lang w:eastAsia="en-US"/>
        </w:rPr>
        <w:t>dozorovat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a potvrzovat proveden</w:t>
      </w:r>
      <w:r w:rsidR="00010668" w:rsidRPr="00AE749C">
        <w:rPr>
          <w:rFonts w:ascii="Tahoma" w:eastAsiaTheme="minorHAnsi" w:hAnsi="Tahoma" w:cs="Tahoma"/>
          <w:sz w:val="20"/>
          <w:szCs w:val="20"/>
          <w:lang w:eastAsia="en-US"/>
        </w:rPr>
        <w:t>í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stavebních prací</w:t>
      </w:r>
      <w:r w:rsidR="00010668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>a jejich hodnotu</w:t>
      </w:r>
      <w:r w:rsidR="00010668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v souladu se </w:t>
      </w:r>
      <w:r w:rsidR="00FE3C24" w:rsidRPr="00AE749C">
        <w:rPr>
          <w:rFonts w:ascii="Tahoma" w:eastAsiaTheme="minorHAnsi" w:hAnsi="Tahoma" w:cs="Tahoma"/>
          <w:sz w:val="20"/>
          <w:szCs w:val="20"/>
          <w:lang w:eastAsia="en-US"/>
        </w:rPr>
        <w:t>Smlouv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ami mezi </w:t>
      </w:r>
      <w:r w:rsidR="00B82AE9" w:rsidRPr="00AE749C">
        <w:rPr>
          <w:rFonts w:ascii="Tahoma" w:eastAsiaTheme="minorHAnsi" w:hAnsi="Tahoma" w:cs="Tahoma"/>
          <w:sz w:val="20"/>
          <w:szCs w:val="20"/>
          <w:lang w:eastAsia="en-US"/>
        </w:rPr>
        <w:t>Příkazce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m a danými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>i a potvrzovat daňové doklady</w:t>
      </w:r>
      <w:r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30F7D404" w14:textId="55DA812F" w:rsidR="00D56C73" w:rsidRPr="00AE749C" w:rsidRDefault="002761C5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u</w:t>
      </w:r>
      <w:r w:rsidR="00D56C73" w:rsidRPr="00AE749C">
        <w:rPr>
          <w:rFonts w:ascii="Tahoma" w:hAnsi="Tahoma" w:cs="Tahoma"/>
          <w:sz w:val="20"/>
          <w:szCs w:val="20"/>
        </w:rPr>
        <w:t xml:space="preserve">pozorňovat </w:t>
      </w:r>
      <w:r w:rsidR="00B82AE9" w:rsidRPr="00AE749C">
        <w:rPr>
          <w:rFonts w:ascii="Tahoma" w:hAnsi="Tahoma" w:cs="Tahoma"/>
          <w:sz w:val="20"/>
          <w:szCs w:val="20"/>
        </w:rPr>
        <w:t>Příkazce</w:t>
      </w:r>
      <w:r w:rsidR="00D56C73" w:rsidRPr="00AE749C">
        <w:rPr>
          <w:rFonts w:ascii="Tahoma" w:hAnsi="Tahoma" w:cs="Tahoma"/>
          <w:sz w:val="20"/>
          <w:szCs w:val="20"/>
        </w:rPr>
        <w:t xml:space="preserve"> na zjištěné nedostatky v provádění Díla a </w:t>
      </w:r>
      <w:r w:rsidR="0038393B" w:rsidRPr="00AE749C">
        <w:rPr>
          <w:rFonts w:ascii="Tahoma" w:hAnsi="Tahoma" w:cs="Tahoma"/>
          <w:sz w:val="20"/>
          <w:szCs w:val="20"/>
        </w:rPr>
        <w:t xml:space="preserve">iniciovat </w:t>
      </w:r>
      <w:r w:rsidR="007F3A77" w:rsidRPr="00AE749C">
        <w:rPr>
          <w:rFonts w:ascii="Tahoma" w:hAnsi="Tahoma" w:cs="Tahoma"/>
          <w:sz w:val="20"/>
          <w:szCs w:val="20"/>
        </w:rPr>
        <w:t>nápravu</w:t>
      </w:r>
      <w:r w:rsidR="00D56C73" w:rsidRPr="00AE749C">
        <w:rPr>
          <w:rFonts w:ascii="Tahoma" w:hAnsi="Tahoma" w:cs="Tahoma"/>
          <w:sz w:val="20"/>
          <w:szCs w:val="20"/>
        </w:rPr>
        <w:t xml:space="preserve">, </w:t>
      </w:r>
      <w:r w:rsidR="007F3A77" w:rsidRPr="00AE749C">
        <w:rPr>
          <w:rFonts w:ascii="Tahoma" w:hAnsi="Tahoma" w:cs="Tahoma"/>
          <w:sz w:val="20"/>
          <w:szCs w:val="20"/>
        </w:rPr>
        <w:t>kontrolovat</w:t>
      </w:r>
      <w:r w:rsidR="0038393B" w:rsidRPr="00AE749C">
        <w:rPr>
          <w:rFonts w:ascii="Tahoma" w:hAnsi="Tahoma" w:cs="Tahoma"/>
          <w:sz w:val="20"/>
          <w:szCs w:val="20"/>
        </w:rPr>
        <w:t xml:space="preserve"> a dozorovat</w:t>
      </w:r>
      <w:r w:rsidR="007F3A77" w:rsidRPr="00AE749C">
        <w:rPr>
          <w:rFonts w:ascii="Tahoma" w:hAnsi="Tahoma" w:cs="Tahoma"/>
          <w:sz w:val="20"/>
          <w:szCs w:val="20"/>
        </w:rPr>
        <w:t xml:space="preserve"> odstranění </w:t>
      </w:r>
      <w:r w:rsidR="0038393B" w:rsidRPr="00AE749C">
        <w:rPr>
          <w:rFonts w:ascii="Tahoma" w:hAnsi="Tahoma" w:cs="Tahoma"/>
          <w:sz w:val="20"/>
          <w:szCs w:val="20"/>
        </w:rPr>
        <w:t xml:space="preserve">nedostatků v souladu se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="0038393B" w:rsidRPr="00AE749C">
        <w:rPr>
          <w:rFonts w:ascii="Tahoma" w:hAnsi="Tahoma" w:cs="Tahoma"/>
          <w:sz w:val="20"/>
          <w:szCs w:val="20"/>
        </w:rPr>
        <w:t>ou</w:t>
      </w:r>
      <w:r w:rsidR="00C01588" w:rsidRPr="00AE749C">
        <w:rPr>
          <w:rFonts w:ascii="Tahoma" w:hAnsi="Tahoma" w:cs="Tahoma"/>
          <w:sz w:val="20"/>
          <w:szCs w:val="20"/>
        </w:rPr>
        <w:t>;</w:t>
      </w:r>
    </w:p>
    <w:p w14:paraId="2E8D6FCD" w14:textId="3A9ADC10" w:rsidR="00D56C73" w:rsidRPr="00AE749C" w:rsidRDefault="0038393B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řešit </w:t>
      </w:r>
      <w:r w:rsidR="00776214" w:rsidRPr="00AE749C">
        <w:rPr>
          <w:rFonts w:ascii="Tahoma" w:eastAsiaTheme="minorHAnsi" w:hAnsi="Tahoma" w:cs="Tahoma"/>
          <w:sz w:val="20"/>
          <w:szCs w:val="20"/>
          <w:lang w:eastAsia="en-US"/>
        </w:rPr>
        <w:t>změny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>, které se mohou projevit jako nezbytné nebo vhodné v průběhu výstavby Díla</w:t>
      </w:r>
      <w:r w:rsidR="002761C5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a žádat od </w:t>
      </w:r>
      <w:r w:rsidR="00EF07F7" w:rsidRPr="00AE749C">
        <w:rPr>
          <w:rFonts w:ascii="Tahoma" w:eastAsiaTheme="minorHAnsi" w:hAnsi="Tahoma" w:cs="Tahoma"/>
          <w:sz w:val="20"/>
          <w:szCs w:val="20"/>
          <w:lang w:eastAsia="en-US"/>
        </w:rPr>
        <w:t>Zhotovitel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>ů přijmutí opatření pro zkvalitnění</w:t>
      </w:r>
      <w:r w:rsidR="00010668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nebo akceleraci</w:t>
      </w:r>
      <w:r w:rsidR="00D56C73" w:rsidRPr="00AE749C">
        <w:rPr>
          <w:rFonts w:ascii="Tahoma" w:eastAsiaTheme="minorHAnsi" w:hAnsi="Tahoma" w:cs="Tahoma"/>
          <w:sz w:val="20"/>
          <w:szCs w:val="20"/>
          <w:lang w:eastAsia="en-US"/>
        </w:rPr>
        <w:t xml:space="preserve"> stavebních prací</w:t>
      </w:r>
      <w:r w:rsidR="002761C5" w:rsidRPr="00AE749C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0306D6DB" w14:textId="75BEB33C" w:rsidR="006E4915" w:rsidRPr="00AE749C" w:rsidRDefault="002761C5" w:rsidP="00AE749C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1276" w:hanging="425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z</w:t>
      </w:r>
      <w:r w:rsidR="008A24EF" w:rsidRPr="00AE749C">
        <w:rPr>
          <w:rFonts w:ascii="Tahoma" w:hAnsi="Tahoma" w:cs="Tahoma"/>
          <w:sz w:val="20"/>
          <w:szCs w:val="20"/>
        </w:rPr>
        <w:t xml:space="preserve">ajišťovat </w:t>
      </w:r>
      <w:r w:rsidR="006E4915" w:rsidRPr="00AE749C">
        <w:rPr>
          <w:rFonts w:ascii="Tahoma" w:hAnsi="Tahoma" w:cs="Tahoma"/>
          <w:sz w:val="20"/>
          <w:szCs w:val="20"/>
        </w:rPr>
        <w:t xml:space="preserve">sledování průběhu výstavby s ukládáním </w:t>
      </w:r>
      <w:r w:rsidR="004E5DB2" w:rsidRPr="00AE749C">
        <w:rPr>
          <w:rFonts w:ascii="Tahoma" w:hAnsi="Tahoma" w:cs="Tahoma"/>
          <w:sz w:val="20"/>
          <w:szCs w:val="20"/>
        </w:rPr>
        <w:t>kvalitní</w:t>
      </w:r>
      <w:r w:rsidR="00EE58E7" w:rsidRPr="00AE749C">
        <w:rPr>
          <w:rFonts w:ascii="Tahoma" w:hAnsi="Tahoma" w:cs="Tahoma"/>
          <w:sz w:val="20"/>
          <w:szCs w:val="20"/>
        </w:rPr>
        <w:t>ho</w:t>
      </w:r>
      <w:r w:rsidR="004E5DB2" w:rsidRPr="00AE749C">
        <w:rPr>
          <w:rFonts w:ascii="Tahoma" w:hAnsi="Tahoma" w:cs="Tahoma"/>
          <w:sz w:val="20"/>
          <w:szCs w:val="20"/>
        </w:rPr>
        <w:t xml:space="preserve"> </w:t>
      </w:r>
      <w:r w:rsidR="006E4915" w:rsidRPr="00AE749C">
        <w:rPr>
          <w:rFonts w:ascii="Tahoma" w:hAnsi="Tahoma" w:cs="Tahoma"/>
          <w:sz w:val="20"/>
          <w:szCs w:val="20"/>
        </w:rPr>
        <w:t>vide</w:t>
      </w:r>
      <w:r w:rsidR="00EE58E7" w:rsidRPr="00AE749C">
        <w:rPr>
          <w:rFonts w:ascii="Tahoma" w:hAnsi="Tahoma" w:cs="Tahoma"/>
          <w:sz w:val="20"/>
          <w:szCs w:val="20"/>
        </w:rPr>
        <w:t>a</w:t>
      </w:r>
      <w:r w:rsidR="006E4915" w:rsidRPr="00AE749C">
        <w:rPr>
          <w:rFonts w:ascii="Tahoma" w:hAnsi="Tahoma" w:cs="Tahoma"/>
          <w:sz w:val="20"/>
          <w:szCs w:val="20"/>
        </w:rPr>
        <w:t xml:space="preserve"> a foto dokumentace na elektronický nosič (CD/ DVD </w:t>
      </w:r>
      <w:r w:rsidR="00EE58E7" w:rsidRPr="00AE749C">
        <w:rPr>
          <w:rFonts w:ascii="Tahoma" w:hAnsi="Tahoma" w:cs="Tahoma"/>
          <w:sz w:val="20"/>
          <w:szCs w:val="20"/>
        </w:rPr>
        <w:t>/ úložiště CDE</w:t>
      </w:r>
      <w:r w:rsidR="006E4915" w:rsidRPr="00AE749C">
        <w:rPr>
          <w:rFonts w:ascii="Tahoma" w:hAnsi="Tahoma" w:cs="Tahoma"/>
          <w:sz w:val="20"/>
          <w:szCs w:val="20"/>
        </w:rPr>
        <w:t>)</w:t>
      </w:r>
      <w:r w:rsidR="00C01588" w:rsidRPr="00AE749C">
        <w:rPr>
          <w:rFonts w:ascii="Tahoma" w:hAnsi="Tahoma" w:cs="Tahoma"/>
          <w:sz w:val="20"/>
          <w:szCs w:val="20"/>
        </w:rPr>
        <w:t>;</w:t>
      </w:r>
    </w:p>
    <w:p w14:paraId="5124D3CA" w14:textId="3FC95AA9" w:rsidR="00563C44" w:rsidRPr="007F1315" w:rsidRDefault="002761C5" w:rsidP="00AE749C">
      <w:pPr>
        <w:pStyle w:val="Zkladntext20"/>
        <w:keepLines/>
        <w:numPr>
          <w:ilvl w:val="0"/>
          <w:numId w:val="1"/>
        </w:numPr>
        <w:shd w:val="clear" w:color="auto" w:fill="auto"/>
        <w:spacing w:before="60" w:after="0" w:line="240" w:lineRule="auto"/>
        <w:ind w:left="1276" w:hanging="425"/>
        <w:rPr>
          <w:rFonts w:ascii="Tahoma" w:hAnsi="Tahoma" w:cs="Tahoma"/>
          <w:sz w:val="20"/>
          <w:szCs w:val="20"/>
        </w:rPr>
      </w:pPr>
      <w:r w:rsidRPr="00AE749C">
        <w:rPr>
          <w:rFonts w:ascii="Tahoma" w:eastAsiaTheme="minorHAnsi" w:hAnsi="Tahoma" w:cs="Tahoma"/>
          <w:sz w:val="20"/>
          <w:szCs w:val="20"/>
        </w:rPr>
        <w:t>k</w:t>
      </w:r>
      <w:r w:rsidR="00563C44" w:rsidRPr="00AE749C">
        <w:rPr>
          <w:rFonts w:ascii="Tahoma" w:eastAsiaTheme="minorHAnsi" w:hAnsi="Tahoma" w:cs="Tahoma"/>
          <w:sz w:val="20"/>
          <w:szCs w:val="20"/>
        </w:rPr>
        <w:t xml:space="preserve">ontrolovat a prověřovat plnění smluvních závazků vztahujících se k provozování Díla, přejímání a kontrola úplnosti a správnosti související dokumentace a dokladů (např. </w:t>
      </w:r>
      <w:r w:rsidR="00EE58E7" w:rsidRPr="00AE749C">
        <w:rPr>
          <w:rFonts w:ascii="Tahoma" w:eastAsiaTheme="minorHAnsi" w:hAnsi="Tahoma" w:cs="Tahoma"/>
          <w:sz w:val="20"/>
          <w:szCs w:val="20"/>
        </w:rPr>
        <w:t xml:space="preserve">pasport </w:t>
      </w:r>
      <w:r w:rsidR="00563C44" w:rsidRPr="00AE749C">
        <w:rPr>
          <w:rFonts w:ascii="Tahoma" w:eastAsiaTheme="minorHAnsi" w:hAnsi="Tahoma" w:cs="Tahoma"/>
          <w:sz w:val="20"/>
          <w:szCs w:val="20"/>
        </w:rPr>
        <w:t>skutečného provedení stavby, geodetická dokumentace či provozní dokumentace)</w:t>
      </w:r>
      <w:r w:rsidR="00FE69F5" w:rsidRPr="00AE749C">
        <w:rPr>
          <w:rFonts w:ascii="Tahoma" w:eastAsiaTheme="minorHAnsi" w:hAnsi="Tahoma" w:cs="Tahoma"/>
          <w:sz w:val="20"/>
          <w:szCs w:val="20"/>
        </w:rPr>
        <w:t xml:space="preserve"> a modelu skutečného provedení stavby po grafické a negrafické stránce</w:t>
      </w:r>
      <w:r w:rsidR="00563C44" w:rsidRPr="00AE749C">
        <w:rPr>
          <w:rFonts w:ascii="Tahoma" w:eastAsiaTheme="minorHAnsi" w:hAnsi="Tahoma" w:cs="Tahoma"/>
          <w:sz w:val="20"/>
          <w:szCs w:val="20"/>
        </w:rPr>
        <w:t>;</w:t>
      </w:r>
    </w:p>
    <w:p w14:paraId="2AA7E275" w14:textId="69CA5696" w:rsidR="007F1315" w:rsidRPr="00AE749C" w:rsidRDefault="007F1315" w:rsidP="00AE749C">
      <w:pPr>
        <w:pStyle w:val="Zkladntext20"/>
        <w:keepLines/>
        <w:numPr>
          <w:ilvl w:val="0"/>
          <w:numId w:val="1"/>
        </w:numPr>
        <w:shd w:val="clear" w:color="auto" w:fill="auto"/>
        <w:spacing w:before="60" w:after="0" w:line="240" w:lineRule="auto"/>
        <w:ind w:left="1276" w:hanging="425"/>
        <w:rPr>
          <w:rFonts w:ascii="Tahoma" w:hAnsi="Tahoma" w:cs="Tahoma"/>
          <w:sz w:val="20"/>
          <w:szCs w:val="20"/>
        </w:rPr>
      </w:pPr>
      <w:r>
        <w:rPr>
          <w:rFonts w:ascii="Tahoma" w:eastAsiaTheme="minorHAnsi" w:hAnsi="Tahoma" w:cs="Tahoma"/>
          <w:sz w:val="20"/>
          <w:szCs w:val="20"/>
        </w:rPr>
        <w:t>řídit další osoby výstavby, které jmenuje Příkazce (TDS-elektro a TDS-TZB) a zaváže je ke spolupráci s TDS;</w:t>
      </w:r>
    </w:p>
    <w:p w14:paraId="0CDDD609" w14:textId="3DFC9FC5" w:rsidR="00725B39" w:rsidRPr="00AE749C" w:rsidRDefault="00725B39" w:rsidP="00AE749C">
      <w:pPr>
        <w:pStyle w:val="Nadpis1"/>
        <w:keepLines/>
        <w:spacing w:before="360" w:after="0" w:line="240" w:lineRule="auto"/>
        <w:ind w:left="0" w:hanging="357"/>
        <w:jc w:val="both"/>
        <w:rPr>
          <w:rFonts w:ascii="Tahoma" w:eastAsiaTheme="minorHAnsi" w:hAnsi="Tahoma" w:cs="Tahoma"/>
          <w:color w:val="auto"/>
          <w:sz w:val="20"/>
          <w:szCs w:val="20"/>
        </w:rPr>
      </w:pPr>
      <w:bookmarkStart w:id="4" w:name="_Toc483314424"/>
      <w:bookmarkStart w:id="5" w:name="_Toc483314425"/>
      <w:bookmarkStart w:id="6" w:name="_Toc483314426"/>
      <w:bookmarkEnd w:id="4"/>
      <w:bookmarkEnd w:id="5"/>
      <w:r w:rsidRPr="00AE749C">
        <w:rPr>
          <w:rFonts w:ascii="Tahoma" w:eastAsiaTheme="minorHAnsi" w:hAnsi="Tahoma" w:cs="Tahoma"/>
          <w:color w:val="auto"/>
          <w:sz w:val="20"/>
          <w:szCs w:val="20"/>
        </w:rPr>
        <w:t>Specifikace</w:t>
      </w:r>
      <w:r w:rsidRPr="00AE749C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 xml:space="preserve"> činností </w:t>
      </w:r>
      <w:bookmarkEnd w:id="6"/>
      <w:r w:rsidR="00DA5817">
        <w:rPr>
          <w:rFonts w:ascii="Tahoma" w:eastAsiaTheme="minorHAnsi" w:hAnsi="Tahoma" w:cs="Tahoma"/>
          <w:color w:val="auto"/>
          <w:sz w:val="20"/>
          <w:szCs w:val="20"/>
        </w:rPr>
        <w:t>TDS</w:t>
      </w:r>
    </w:p>
    <w:p w14:paraId="6C4A9F76" w14:textId="4A6ECF5F" w:rsidR="00AD01A4" w:rsidRPr="00AE749C" w:rsidRDefault="00A02999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7" w:name="_Toc483314439"/>
      <w:bookmarkStart w:id="8" w:name="_Toc483314440"/>
      <w:bookmarkStart w:id="9" w:name="_Toc483314441"/>
      <w:bookmarkStart w:id="10" w:name="_Toc483314443"/>
      <w:bookmarkStart w:id="11" w:name="_Toc483314444"/>
      <w:bookmarkEnd w:id="7"/>
      <w:bookmarkEnd w:id="8"/>
      <w:bookmarkEnd w:id="9"/>
      <w:bookmarkEnd w:id="10"/>
      <w:bookmarkEnd w:id="11"/>
      <w:r w:rsidRPr="00AE749C">
        <w:rPr>
          <w:rFonts w:ascii="Tahoma" w:hAnsi="Tahoma" w:cs="Tahoma"/>
          <w:sz w:val="20"/>
          <w:szCs w:val="20"/>
        </w:rPr>
        <w:t>v</w:t>
      </w:r>
      <w:r w:rsidR="00780928" w:rsidRPr="00AE749C">
        <w:rPr>
          <w:rFonts w:ascii="Tahoma" w:hAnsi="Tahoma" w:cs="Tahoma"/>
          <w:sz w:val="20"/>
          <w:szCs w:val="20"/>
        </w:rPr>
        <w:t>y</w:t>
      </w:r>
      <w:r w:rsidR="00AD01A4" w:rsidRPr="00AE749C">
        <w:rPr>
          <w:rFonts w:ascii="Tahoma" w:hAnsi="Tahoma" w:cs="Tahoma"/>
          <w:sz w:val="20"/>
          <w:szCs w:val="20"/>
        </w:rPr>
        <w:t>kon</w:t>
      </w:r>
      <w:r w:rsidR="00780928" w:rsidRPr="00AE749C">
        <w:rPr>
          <w:rFonts w:ascii="Tahoma" w:hAnsi="Tahoma" w:cs="Tahoma"/>
          <w:sz w:val="20"/>
          <w:szCs w:val="20"/>
        </w:rPr>
        <w:t>ává</w:t>
      </w:r>
      <w:r w:rsidR="00AD01A4" w:rsidRPr="00AE749C">
        <w:rPr>
          <w:rFonts w:ascii="Tahoma" w:hAnsi="Tahoma" w:cs="Tahoma"/>
          <w:sz w:val="20"/>
          <w:szCs w:val="20"/>
        </w:rPr>
        <w:t xml:space="preserve"> trval</w:t>
      </w:r>
      <w:r w:rsidR="00780928" w:rsidRPr="00AE749C">
        <w:rPr>
          <w:rFonts w:ascii="Tahoma" w:hAnsi="Tahoma" w:cs="Tahoma"/>
          <w:sz w:val="20"/>
          <w:szCs w:val="20"/>
        </w:rPr>
        <w:t>ý</w:t>
      </w:r>
      <w:r w:rsidR="00AD01A4" w:rsidRPr="00AE749C">
        <w:rPr>
          <w:rFonts w:ascii="Tahoma" w:hAnsi="Tahoma" w:cs="Tahoma"/>
          <w:sz w:val="20"/>
          <w:szCs w:val="20"/>
        </w:rPr>
        <w:t xml:space="preserve"> technick</w:t>
      </w:r>
      <w:r w:rsidR="00780928" w:rsidRPr="00AE749C">
        <w:rPr>
          <w:rFonts w:ascii="Tahoma" w:hAnsi="Tahoma" w:cs="Tahoma"/>
          <w:sz w:val="20"/>
          <w:szCs w:val="20"/>
        </w:rPr>
        <w:t>ý</w:t>
      </w:r>
      <w:r w:rsidR="00AD01A4" w:rsidRPr="00AE749C">
        <w:rPr>
          <w:rFonts w:ascii="Tahoma" w:hAnsi="Tahoma" w:cs="Tahoma"/>
          <w:sz w:val="20"/>
          <w:szCs w:val="20"/>
        </w:rPr>
        <w:t xml:space="preserve"> dozor stavebníka na staveništi</w:t>
      </w:r>
      <w:r w:rsidR="00AA39F1" w:rsidRPr="00AE749C">
        <w:rPr>
          <w:rFonts w:ascii="Tahoma" w:hAnsi="Tahoma" w:cs="Tahoma"/>
          <w:sz w:val="20"/>
          <w:szCs w:val="20"/>
        </w:rPr>
        <w:t xml:space="preserve"> – každodenní účast na st</w:t>
      </w:r>
      <w:r w:rsidR="003C7568" w:rsidRPr="00AE749C">
        <w:rPr>
          <w:rFonts w:ascii="Tahoma" w:hAnsi="Tahoma" w:cs="Tahoma"/>
          <w:sz w:val="20"/>
          <w:szCs w:val="20"/>
        </w:rPr>
        <w:t>a</w:t>
      </w:r>
      <w:r w:rsidR="00AA39F1" w:rsidRPr="00AE749C">
        <w:rPr>
          <w:rFonts w:ascii="Tahoma" w:hAnsi="Tahoma" w:cs="Tahoma"/>
          <w:sz w:val="20"/>
          <w:szCs w:val="20"/>
        </w:rPr>
        <w:t>vbě</w:t>
      </w:r>
      <w:r w:rsidRPr="00AE749C">
        <w:rPr>
          <w:rFonts w:ascii="Tahoma" w:hAnsi="Tahoma" w:cs="Tahoma"/>
          <w:sz w:val="20"/>
          <w:szCs w:val="20"/>
        </w:rPr>
        <w:t>;</w:t>
      </w:r>
    </w:p>
    <w:p w14:paraId="05D459CC" w14:textId="18164575" w:rsidR="00AD01A4" w:rsidRPr="00AE749C" w:rsidRDefault="00AD01A4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seznámí se s kompletní dokumentací pro realizaci stavby, a to </w:t>
      </w:r>
      <w:r w:rsidR="00B317C9" w:rsidRPr="00AE749C">
        <w:rPr>
          <w:rFonts w:ascii="Tahoma" w:hAnsi="Tahoma" w:cs="Tahoma"/>
          <w:sz w:val="20"/>
          <w:szCs w:val="20"/>
        </w:rPr>
        <w:t>zejména s </w:t>
      </w:r>
      <w:r w:rsidRPr="00AE749C">
        <w:rPr>
          <w:rFonts w:ascii="Tahoma" w:hAnsi="Tahoma" w:cs="Tahoma"/>
          <w:sz w:val="20"/>
          <w:szCs w:val="20"/>
        </w:rPr>
        <w:t>PD</w:t>
      </w:r>
      <w:r w:rsidR="00B317C9" w:rsidRPr="00AE749C">
        <w:rPr>
          <w:rFonts w:ascii="Tahoma" w:hAnsi="Tahoma" w:cs="Tahoma"/>
          <w:sz w:val="20"/>
          <w:szCs w:val="20"/>
        </w:rPr>
        <w:t xml:space="preserve"> zpracovanou GD</w:t>
      </w:r>
      <w:r w:rsidRPr="00AE749C">
        <w:rPr>
          <w:rFonts w:ascii="Tahoma" w:hAnsi="Tahoma" w:cs="Tahoma"/>
          <w:sz w:val="20"/>
          <w:szCs w:val="20"/>
        </w:rPr>
        <w:t>;</w:t>
      </w:r>
    </w:p>
    <w:p w14:paraId="3E859830" w14:textId="29735A18" w:rsidR="00AD01A4" w:rsidRPr="00AE749C" w:rsidRDefault="00AD01A4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seznámí se s</w:t>
      </w:r>
      <w:r w:rsidR="009E65C8" w:rsidRPr="00AE749C">
        <w:rPr>
          <w:rFonts w:ascii="Tahoma" w:hAnsi="Tahoma" w:cs="Tahoma"/>
          <w:sz w:val="20"/>
          <w:szCs w:val="20"/>
        </w:rPr>
        <w:t xml:space="preserve">e všemi vydanými správními rozhodnutími, které se vztahují k jemu přiděleným </w:t>
      </w:r>
      <w:r w:rsidR="00B317C9" w:rsidRPr="00AE749C">
        <w:rPr>
          <w:rFonts w:ascii="Tahoma" w:hAnsi="Tahoma" w:cs="Tahoma"/>
          <w:sz w:val="20"/>
          <w:szCs w:val="20"/>
        </w:rPr>
        <w:t>stavbám</w:t>
      </w:r>
      <w:r w:rsidR="009E65C8" w:rsidRPr="00AE749C">
        <w:rPr>
          <w:rFonts w:ascii="Tahoma" w:hAnsi="Tahoma" w:cs="Tahoma"/>
          <w:sz w:val="20"/>
          <w:szCs w:val="20"/>
        </w:rPr>
        <w:t>;</w:t>
      </w:r>
    </w:p>
    <w:p w14:paraId="262C424E" w14:textId="096A6787" w:rsidR="009E65C8" w:rsidRDefault="009E65C8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seznámí se s obsahem smluv </w:t>
      </w:r>
      <w:r w:rsidR="00DD26A7" w:rsidRPr="00AE749C">
        <w:rPr>
          <w:rFonts w:ascii="Tahoma" w:hAnsi="Tahoma" w:cs="Tahoma"/>
          <w:sz w:val="20"/>
          <w:szCs w:val="20"/>
        </w:rPr>
        <w:t>se</w:t>
      </w:r>
      <w:r w:rsidR="006C623E" w:rsidRPr="00AE749C">
        <w:rPr>
          <w:rFonts w:ascii="Tahoma" w:hAnsi="Tahoma" w:cs="Tahoma"/>
          <w:sz w:val="20"/>
          <w:szCs w:val="20"/>
        </w:rPr>
        <w:t xml:space="preserve">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C31D06" w:rsidRPr="00AE749C">
        <w:rPr>
          <w:rFonts w:ascii="Tahoma" w:hAnsi="Tahoma" w:cs="Tahoma"/>
          <w:sz w:val="20"/>
          <w:szCs w:val="20"/>
        </w:rPr>
        <w:t>i</w:t>
      </w:r>
      <w:r w:rsidRPr="00AE749C">
        <w:rPr>
          <w:rFonts w:ascii="Tahoma" w:hAnsi="Tahoma" w:cs="Tahoma"/>
          <w:sz w:val="20"/>
          <w:szCs w:val="20"/>
        </w:rPr>
        <w:t>, zejména s jeho povinnostmi, s</w:t>
      </w:r>
      <w:r w:rsidR="003B0886" w:rsidRPr="00AE749C">
        <w:rPr>
          <w:rFonts w:ascii="Tahoma" w:hAnsi="Tahoma" w:cs="Tahoma"/>
          <w:sz w:val="20"/>
          <w:szCs w:val="20"/>
        </w:rPr>
        <w:t> </w:t>
      </w:r>
      <w:r w:rsidRPr="00AE749C">
        <w:rPr>
          <w:rFonts w:ascii="Tahoma" w:hAnsi="Tahoma" w:cs="Tahoma"/>
          <w:sz w:val="20"/>
          <w:szCs w:val="20"/>
        </w:rPr>
        <w:t xml:space="preserve">podmínkami pro provádění stavby ve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Pr="00AE749C">
        <w:rPr>
          <w:rFonts w:ascii="Tahoma" w:hAnsi="Tahoma" w:cs="Tahoma"/>
          <w:sz w:val="20"/>
          <w:szCs w:val="20"/>
        </w:rPr>
        <w:t>ě obsažené, atd.</w:t>
      </w:r>
      <w:r w:rsidR="00FE2700" w:rsidRPr="00AE749C">
        <w:rPr>
          <w:rFonts w:ascii="Tahoma" w:hAnsi="Tahoma" w:cs="Tahoma"/>
          <w:sz w:val="20"/>
          <w:szCs w:val="20"/>
        </w:rPr>
        <w:t>;</w:t>
      </w:r>
    </w:p>
    <w:p w14:paraId="52124FB4" w14:textId="238885EF" w:rsidR="00DA5817" w:rsidRPr="00AE749C" w:rsidRDefault="00DA5817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koordinuje a provádí dohled nad souladem průběhu plnění Zhotovitelů se Smlouvou a Smlouvami Příkazce s jednotlivými Zhotoviteli</w:t>
      </w:r>
    </w:p>
    <w:p w14:paraId="0AF86E26" w14:textId="3AD29ED4" w:rsidR="009E65C8" w:rsidRPr="00AE749C" w:rsidRDefault="00EB70B8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poskytuje </w:t>
      </w:r>
      <w:r w:rsidR="009E65C8" w:rsidRPr="00AE749C">
        <w:rPr>
          <w:rFonts w:ascii="Tahoma" w:hAnsi="Tahoma" w:cs="Tahoma"/>
          <w:sz w:val="20"/>
          <w:szCs w:val="20"/>
        </w:rPr>
        <w:t>součinnost při zajištění všech nezbytných průzkumů nutných pro předání staveniště a následně pro řá</w:t>
      </w:r>
      <w:r w:rsidR="00FE2700" w:rsidRPr="00AE749C">
        <w:rPr>
          <w:rFonts w:ascii="Tahoma" w:hAnsi="Tahoma" w:cs="Tahoma"/>
          <w:sz w:val="20"/>
          <w:szCs w:val="20"/>
        </w:rPr>
        <w:t xml:space="preserve">dné provádění a dokončení </w:t>
      </w:r>
      <w:r w:rsidR="00064E61" w:rsidRPr="00AE749C">
        <w:rPr>
          <w:rFonts w:ascii="Tahoma" w:hAnsi="Tahoma" w:cs="Tahoma"/>
          <w:sz w:val="20"/>
          <w:szCs w:val="20"/>
        </w:rPr>
        <w:t>D</w:t>
      </w:r>
      <w:r w:rsidR="00FE2700" w:rsidRPr="00AE749C">
        <w:rPr>
          <w:rFonts w:ascii="Tahoma" w:hAnsi="Tahoma" w:cs="Tahoma"/>
          <w:sz w:val="20"/>
          <w:szCs w:val="20"/>
        </w:rPr>
        <w:t>íla;</w:t>
      </w:r>
    </w:p>
    <w:p w14:paraId="77A66A0A" w14:textId="319DA7FD" w:rsidR="009E65C8" w:rsidRPr="00AE749C" w:rsidRDefault="008710E3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EB70B8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9E65C8" w:rsidRPr="00AE749C">
        <w:rPr>
          <w:rFonts w:ascii="Tahoma" w:hAnsi="Tahoma" w:cs="Tahoma"/>
          <w:sz w:val="20"/>
          <w:szCs w:val="20"/>
        </w:rPr>
        <w:t xml:space="preserve">při projednání a zajištění případného zvláštního užívání komunikací a veřejných ploch, vč. kontroly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9E65C8" w:rsidRPr="00AE749C">
        <w:rPr>
          <w:rFonts w:ascii="Tahoma" w:hAnsi="Tahoma" w:cs="Tahoma"/>
          <w:sz w:val="20"/>
          <w:szCs w:val="20"/>
        </w:rPr>
        <w:t xml:space="preserve">e při zajištění dopravního značení k dopravním omezením, jejich údržba a přemisťování a následné odstranění; </w:t>
      </w:r>
    </w:p>
    <w:p w14:paraId="463EF15A" w14:textId="555E288A" w:rsidR="009E65C8" w:rsidRPr="00AE749C" w:rsidRDefault="009E65C8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lastRenderedPageBreak/>
        <w:t>zajiš</w:t>
      </w:r>
      <w:r w:rsidR="00EB70B8" w:rsidRPr="00AE749C">
        <w:rPr>
          <w:rFonts w:ascii="Tahoma" w:hAnsi="Tahoma" w:cs="Tahoma"/>
          <w:sz w:val="20"/>
          <w:szCs w:val="20"/>
        </w:rPr>
        <w:t>ťuje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A464D5" w:rsidRPr="00AE749C">
        <w:rPr>
          <w:rFonts w:ascii="Tahoma" w:hAnsi="Tahoma" w:cs="Tahoma"/>
          <w:sz w:val="20"/>
          <w:szCs w:val="20"/>
        </w:rPr>
        <w:t>formální</w:t>
      </w:r>
      <w:r w:rsidR="00EB70B8" w:rsidRPr="00AE749C">
        <w:rPr>
          <w:rFonts w:ascii="Tahoma" w:hAnsi="Tahoma" w:cs="Tahoma"/>
          <w:sz w:val="20"/>
          <w:szCs w:val="20"/>
        </w:rPr>
        <w:t xml:space="preserve"> úk</w:t>
      </w:r>
      <w:r w:rsidR="00A464D5" w:rsidRPr="00AE749C">
        <w:rPr>
          <w:rFonts w:ascii="Tahoma" w:hAnsi="Tahoma" w:cs="Tahoma"/>
          <w:sz w:val="20"/>
          <w:szCs w:val="20"/>
        </w:rPr>
        <w:t>on</w:t>
      </w:r>
      <w:r w:rsidR="00EB70B8" w:rsidRPr="00AE749C">
        <w:rPr>
          <w:rFonts w:ascii="Tahoma" w:hAnsi="Tahoma" w:cs="Tahoma"/>
          <w:sz w:val="20"/>
          <w:szCs w:val="20"/>
        </w:rPr>
        <w:t>y</w:t>
      </w:r>
      <w:r w:rsidR="00A464D5" w:rsidRPr="00AE749C">
        <w:rPr>
          <w:rFonts w:ascii="Tahoma" w:hAnsi="Tahoma" w:cs="Tahoma"/>
          <w:sz w:val="20"/>
          <w:szCs w:val="20"/>
        </w:rPr>
        <w:t xml:space="preserve"> při předání a </w:t>
      </w:r>
      <w:r w:rsidRPr="00AE749C">
        <w:rPr>
          <w:rFonts w:ascii="Tahoma" w:hAnsi="Tahoma" w:cs="Tahoma"/>
          <w:sz w:val="20"/>
          <w:szCs w:val="20"/>
        </w:rPr>
        <w:t xml:space="preserve">převzetí staveniště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C31D06" w:rsidRPr="00AE749C">
        <w:rPr>
          <w:rFonts w:ascii="Tahoma" w:hAnsi="Tahoma" w:cs="Tahoma"/>
          <w:sz w:val="20"/>
          <w:szCs w:val="20"/>
        </w:rPr>
        <w:t>i</w:t>
      </w:r>
      <w:r w:rsidRPr="00AE749C">
        <w:rPr>
          <w:rFonts w:ascii="Tahoma" w:hAnsi="Tahoma" w:cs="Tahoma"/>
          <w:sz w:val="20"/>
          <w:szCs w:val="20"/>
        </w:rPr>
        <w:t xml:space="preserve">, před zahájením stavby včetně </w:t>
      </w:r>
      <w:r w:rsidR="00FE2700" w:rsidRPr="00AE749C">
        <w:rPr>
          <w:rFonts w:ascii="Tahoma" w:hAnsi="Tahoma" w:cs="Tahoma"/>
          <w:sz w:val="20"/>
          <w:szCs w:val="20"/>
        </w:rPr>
        <w:t>provedení protokolárního zápisu;</w:t>
      </w:r>
    </w:p>
    <w:p w14:paraId="77BDDCF0" w14:textId="5269BA6E" w:rsidR="009E65C8" w:rsidRPr="00AE749C" w:rsidRDefault="001F6D40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pravideln</w:t>
      </w:r>
      <w:r w:rsidR="001F13FC" w:rsidRPr="00AE749C">
        <w:rPr>
          <w:rFonts w:ascii="Tahoma" w:hAnsi="Tahoma" w:cs="Tahoma"/>
          <w:sz w:val="20"/>
          <w:szCs w:val="20"/>
        </w:rPr>
        <w:t>ě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1F13FC" w:rsidRPr="00AE749C">
        <w:rPr>
          <w:rFonts w:ascii="Tahoma" w:hAnsi="Tahoma" w:cs="Tahoma"/>
          <w:sz w:val="20"/>
          <w:szCs w:val="20"/>
        </w:rPr>
        <w:t xml:space="preserve">provádí </w:t>
      </w:r>
      <w:r w:rsidR="009E65C8" w:rsidRPr="00AE749C">
        <w:rPr>
          <w:rFonts w:ascii="Tahoma" w:hAnsi="Tahoma" w:cs="Tahoma"/>
          <w:sz w:val="20"/>
          <w:szCs w:val="20"/>
        </w:rPr>
        <w:t>kontrol</w:t>
      </w:r>
      <w:r w:rsidR="001F13FC" w:rsidRPr="00AE749C">
        <w:rPr>
          <w:rFonts w:ascii="Tahoma" w:hAnsi="Tahoma" w:cs="Tahoma"/>
          <w:sz w:val="20"/>
          <w:szCs w:val="20"/>
        </w:rPr>
        <w:t>u</w:t>
      </w:r>
      <w:r w:rsidR="009E65C8" w:rsidRPr="00AE749C">
        <w:rPr>
          <w:rFonts w:ascii="Tahoma" w:hAnsi="Tahoma" w:cs="Tahoma"/>
          <w:sz w:val="20"/>
          <w:szCs w:val="20"/>
        </w:rPr>
        <w:t xml:space="preserve"> souladu stavby s projektovou dokumentací schválenou v rámci stavebního řízení</w:t>
      </w:r>
      <w:r w:rsidR="004A2841" w:rsidRPr="00AE749C">
        <w:rPr>
          <w:rFonts w:ascii="Tahoma" w:hAnsi="Tahoma" w:cs="Tahoma"/>
          <w:sz w:val="20"/>
          <w:szCs w:val="20"/>
        </w:rPr>
        <w:t>,</w:t>
      </w:r>
      <w:r w:rsidR="009E65C8" w:rsidRPr="00AE749C">
        <w:rPr>
          <w:rFonts w:ascii="Tahoma" w:hAnsi="Tahoma" w:cs="Tahoma"/>
          <w:sz w:val="20"/>
          <w:szCs w:val="20"/>
        </w:rPr>
        <w:t xml:space="preserve"> s právními předpisy</w:t>
      </w:r>
      <w:r w:rsidR="004A2841" w:rsidRPr="00AE749C">
        <w:rPr>
          <w:rFonts w:ascii="Tahoma" w:hAnsi="Tahoma" w:cs="Tahoma"/>
          <w:sz w:val="20"/>
          <w:szCs w:val="20"/>
        </w:rPr>
        <w:t xml:space="preserve"> a vydanými rozhodnutími</w:t>
      </w:r>
      <w:r w:rsidR="009E65C8" w:rsidRPr="00AE749C">
        <w:rPr>
          <w:rFonts w:ascii="Tahoma" w:hAnsi="Tahoma" w:cs="Tahoma"/>
          <w:sz w:val="20"/>
          <w:szCs w:val="20"/>
        </w:rPr>
        <w:t>;</w:t>
      </w:r>
    </w:p>
    <w:p w14:paraId="49D1DBD2" w14:textId="5C25A64F" w:rsidR="009E65C8" w:rsidRPr="00AE749C" w:rsidRDefault="00305F0F" w:rsidP="00AE749C">
      <w:pPr>
        <w:pStyle w:val="Odstavecseseznamem"/>
        <w:keepLines/>
        <w:numPr>
          <w:ilvl w:val="0"/>
          <w:numId w:val="12"/>
        </w:numPr>
        <w:spacing w:before="60"/>
        <w:ind w:left="127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p</w:t>
      </w:r>
      <w:r w:rsidR="001F13FC" w:rsidRPr="00AE749C">
        <w:rPr>
          <w:rFonts w:ascii="Tahoma" w:hAnsi="Tahoma" w:cs="Tahoma"/>
          <w:sz w:val="20"/>
          <w:szCs w:val="20"/>
        </w:rPr>
        <w:t>ravid</w:t>
      </w:r>
      <w:r w:rsidRPr="00AE749C">
        <w:rPr>
          <w:rFonts w:ascii="Tahoma" w:hAnsi="Tahoma" w:cs="Tahoma"/>
          <w:sz w:val="20"/>
          <w:szCs w:val="20"/>
        </w:rPr>
        <w:t>elně</w:t>
      </w:r>
      <w:r w:rsidR="001F13FC" w:rsidRPr="00AE749C">
        <w:rPr>
          <w:rFonts w:ascii="Tahoma" w:hAnsi="Tahoma" w:cs="Tahoma"/>
          <w:sz w:val="20"/>
          <w:szCs w:val="20"/>
        </w:rPr>
        <w:t xml:space="preserve"> provádí </w:t>
      </w:r>
      <w:r w:rsidR="009E65C8" w:rsidRPr="00AE749C">
        <w:rPr>
          <w:rFonts w:ascii="Tahoma" w:hAnsi="Tahoma" w:cs="Tahoma"/>
          <w:sz w:val="20"/>
          <w:szCs w:val="20"/>
        </w:rPr>
        <w:t>kontrol</w:t>
      </w:r>
      <w:r w:rsidR="001F13FC" w:rsidRPr="00AE749C">
        <w:rPr>
          <w:rFonts w:ascii="Tahoma" w:hAnsi="Tahoma" w:cs="Tahoma"/>
          <w:sz w:val="20"/>
          <w:szCs w:val="20"/>
        </w:rPr>
        <w:t>u</w:t>
      </w:r>
      <w:r w:rsidR="009E65C8" w:rsidRPr="00AE749C">
        <w:rPr>
          <w:rFonts w:ascii="Tahoma" w:hAnsi="Tahoma" w:cs="Tahoma"/>
          <w:sz w:val="20"/>
          <w:szCs w:val="20"/>
        </w:rPr>
        <w:t xml:space="preserve"> souladu prováděné stavby </w:t>
      </w:r>
      <w:r w:rsidR="009A5919" w:rsidRPr="00AE749C">
        <w:rPr>
          <w:rFonts w:ascii="Tahoma" w:hAnsi="Tahoma" w:cs="Tahoma"/>
          <w:sz w:val="20"/>
          <w:szCs w:val="20"/>
        </w:rPr>
        <w:t>s</w:t>
      </w:r>
      <w:r w:rsidR="00680C7F" w:rsidRPr="00AE749C">
        <w:rPr>
          <w:rFonts w:ascii="Tahoma" w:hAnsi="Tahoma" w:cs="Tahoma"/>
          <w:sz w:val="20"/>
          <w:szCs w:val="20"/>
        </w:rPr>
        <w:t>e</w:t>
      </w:r>
      <w:r w:rsidR="006C7405">
        <w:rPr>
          <w:rFonts w:ascii="Tahoma" w:hAnsi="Tahoma" w:cs="Tahoma"/>
          <w:sz w:val="20"/>
          <w:szCs w:val="20"/>
        </w:rPr>
        <w:t xml:space="preserve"> </w:t>
      </w:r>
      <w:r w:rsidR="00680C7F" w:rsidRPr="00AE749C">
        <w:rPr>
          <w:rFonts w:ascii="Tahoma" w:hAnsi="Tahoma" w:cs="Tahoma"/>
          <w:sz w:val="20"/>
          <w:szCs w:val="20"/>
        </w:rPr>
        <w:t>stavebním zákonem 283/2021</w:t>
      </w:r>
      <w:r w:rsidR="009A5919" w:rsidRPr="00AE749C">
        <w:rPr>
          <w:rFonts w:ascii="Tahoma" w:hAnsi="Tahoma" w:cs="Tahoma"/>
          <w:sz w:val="20"/>
          <w:szCs w:val="20"/>
        </w:rPr>
        <w:t>,</w:t>
      </w:r>
      <w:r w:rsidR="009E65C8" w:rsidRPr="00AE749C">
        <w:rPr>
          <w:rFonts w:ascii="Tahoma" w:hAnsi="Tahoma" w:cs="Tahoma"/>
          <w:sz w:val="20"/>
          <w:szCs w:val="20"/>
        </w:rPr>
        <w:t xml:space="preserve"> technickými normami</w:t>
      </w:r>
      <w:r w:rsidR="00884EC3" w:rsidRPr="00AE749C">
        <w:rPr>
          <w:rFonts w:ascii="Tahoma" w:hAnsi="Tahoma" w:cs="Tahoma"/>
          <w:sz w:val="20"/>
          <w:szCs w:val="20"/>
        </w:rPr>
        <w:t>, na které se projektová dokumentace odvolává,</w:t>
      </w:r>
      <w:r w:rsidR="009E65C8" w:rsidRPr="00AE749C">
        <w:rPr>
          <w:rFonts w:ascii="Tahoma" w:hAnsi="Tahoma" w:cs="Tahoma"/>
          <w:sz w:val="20"/>
          <w:szCs w:val="20"/>
        </w:rPr>
        <w:t xml:space="preserve"> s přijatými smluvními závazky – </w:t>
      </w:r>
      <w:r w:rsidRPr="00AE749C">
        <w:rPr>
          <w:rFonts w:ascii="Tahoma" w:hAnsi="Tahoma" w:cs="Tahoma"/>
          <w:sz w:val="20"/>
          <w:szCs w:val="20"/>
        </w:rPr>
        <w:t>kontro</w:t>
      </w:r>
      <w:r w:rsidR="00BF34FA" w:rsidRPr="00AE749C">
        <w:rPr>
          <w:rFonts w:ascii="Tahoma" w:hAnsi="Tahoma" w:cs="Tahoma"/>
          <w:sz w:val="20"/>
          <w:szCs w:val="20"/>
        </w:rPr>
        <w:t>l</w:t>
      </w:r>
      <w:r w:rsidRPr="00AE749C">
        <w:rPr>
          <w:rFonts w:ascii="Tahoma" w:hAnsi="Tahoma" w:cs="Tahoma"/>
          <w:sz w:val="20"/>
          <w:szCs w:val="20"/>
        </w:rPr>
        <w:t xml:space="preserve">uje </w:t>
      </w:r>
      <w:r w:rsidR="009E65C8" w:rsidRPr="00AE749C">
        <w:rPr>
          <w:rFonts w:ascii="Tahoma" w:hAnsi="Tahoma" w:cs="Tahoma"/>
          <w:sz w:val="20"/>
          <w:szCs w:val="20"/>
        </w:rPr>
        <w:t>dodavatele při realizaci stavby – zejména zajištění a provedení všech nutných zkoušek dle ČSN (případně jiných norem vztahujících se k</w:t>
      </w:r>
      <w:r w:rsidR="004A2841" w:rsidRPr="00AE749C">
        <w:rPr>
          <w:rFonts w:ascii="Tahoma" w:hAnsi="Tahoma" w:cs="Tahoma"/>
          <w:sz w:val="20"/>
          <w:szCs w:val="20"/>
        </w:rPr>
        <w:t> </w:t>
      </w:r>
      <w:r w:rsidR="009E65C8" w:rsidRPr="00AE749C">
        <w:rPr>
          <w:rFonts w:ascii="Tahoma" w:hAnsi="Tahoma" w:cs="Tahoma"/>
          <w:sz w:val="20"/>
          <w:szCs w:val="20"/>
        </w:rPr>
        <w:t xml:space="preserve">prováděnému </w:t>
      </w:r>
      <w:r w:rsidR="00064E61" w:rsidRPr="00AE749C">
        <w:rPr>
          <w:rFonts w:ascii="Tahoma" w:hAnsi="Tahoma" w:cs="Tahoma"/>
          <w:sz w:val="20"/>
          <w:szCs w:val="20"/>
        </w:rPr>
        <w:t>D</w:t>
      </w:r>
      <w:r w:rsidR="009E65C8" w:rsidRPr="00AE749C">
        <w:rPr>
          <w:rFonts w:ascii="Tahoma" w:hAnsi="Tahoma" w:cs="Tahoma"/>
          <w:sz w:val="20"/>
          <w:szCs w:val="20"/>
        </w:rPr>
        <w:t>ílu včetně pořízení protokolů)</w:t>
      </w:r>
      <w:r w:rsidR="004A2841" w:rsidRPr="00AE749C">
        <w:rPr>
          <w:rFonts w:ascii="Tahoma" w:hAnsi="Tahoma" w:cs="Tahoma"/>
          <w:sz w:val="20"/>
          <w:szCs w:val="20"/>
        </w:rPr>
        <w:t>;</w:t>
      </w:r>
    </w:p>
    <w:p w14:paraId="12EAF237" w14:textId="1D451A63" w:rsidR="009E65C8" w:rsidRPr="00AE749C" w:rsidRDefault="009E65C8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305F0F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vš</w:t>
      </w:r>
      <w:r w:rsidR="00305F0F" w:rsidRPr="00AE749C">
        <w:rPr>
          <w:rFonts w:ascii="Tahoma" w:hAnsi="Tahoma" w:cs="Tahoma"/>
          <w:sz w:val="20"/>
          <w:szCs w:val="20"/>
        </w:rPr>
        <w:t>e</w:t>
      </w:r>
      <w:r w:rsidRPr="00AE749C">
        <w:rPr>
          <w:rFonts w:ascii="Tahoma" w:hAnsi="Tahoma" w:cs="Tahoma"/>
          <w:sz w:val="20"/>
          <w:szCs w:val="20"/>
        </w:rPr>
        <w:t>ch</w:t>
      </w:r>
      <w:r w:rsidR="00305F0F" w:rsidRPr="00AE749C">
        <w:rPr>
          <w:rFonts w:ascii="Tahoma" w:hAnsi="Tahoma" w:cs="Tahoma"/>
          <w:sz w:val="20"/>
          <w:szCs w:val="20"/>
        </w:rPr>
        <w:t>ny</w:t>
      </w:r>
      <w:r w:rsidRPr="00AE749C">
        <w:rPr>
          <w:rFonts w:ascii="Tahoma" w:hAnsi="Tahoma" w:cs="Tahoma"/>
          <w:sz w:val="20"/>
          <w:szCs w:val="20"/>
        </w:rPr>
        <w:t xml:space="preserve"> pr</w:t>
      </w:r>
      <w:r w:rsidR="00305F0F" w:rsidRPr="00AE749C">
        <w:rPr>
          <w:rFonts w:ascii="Tahoma" w:hAnsi="Tahoma" w:cs="Tahoma"/>
          <w:sz w:val="20"/>
          <w:szCs w:val="20"/>
        </w:rPr>
        <w:t>áce</w:t>
      </w:r>
      <w:r w:rsidRPr="00AE749C">
        <w:rPr>
          <w:rFonts w:ascii="Tahoma" w:hAnsi="Tahoma" w:cs="Tahoma"/>
          <w:sz w:val="20"/>
          <w:szCs w:val="20"/>
        </w:rPr>
        <w:t xml:space="preserve"> a dodávk</w:t>
      </w:r>
      <w:r w:rsidR="00305F0F" w:rsidRPr="00AE749C">
        <w:rPr>
          <w:rFonts w:ascii="Tahoma" w:hAnsi="Tahoma" w:cs="Tahoma"/>
          <w:sz w:val="20"/>
          <w:szCs w:val="20"/>
        </w:rPr>
        <w:t>y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305F0F" w:rsidRPr="00AE749C">
        <w:rPr>
          <w:rFonts w:ascii="Tahoma" w:hAnsi="Tahoma" w:cs="Tahoma"/>
          <w:sz w:val="20"/>
          <w:szCs w:val="20"/>
        </w:rPr>
        <w:t xml:space="preserve">na </w:t>
      </w:r>
      <w:r w:rsidRPr="00AE749C">
        <w:rPr>
          <w:rFonts w:ascii="Tahoma" w:hAnsi="Tahoma" w:cs="Tahoma"/>
          <w:sz w:val="20"/>
          <w:szCs w:val="20"/>
        </w:rPr>
        <w:t>stavb</w:t>
      </w:r>
      <w:r w:rsidR="00305F0F" w:rsidRPr="00AE749C">
        <w:rPr>
          <w:rFonts w:ascii="Tahoma" w:hAnsi="Tahoma" w:cs="Tahoma"/>
          <w:sz w:val="20"/>
          <w:szCs w:val="20"/>
        </w:rPr>
        <w:t>ě</w:t>
      </w:r>
      <w:r w:rsidRPr="00AE749C">
        <w:rPr>
          <w:rFonts w:ascii="Tahoma" w:hAnsi="Tahoma" w:cs="Tahoma"/>
          <w:sz w:val="20"/>
          <w:szCs w:val="20"/>
        </w:rPr>
        <w:t>, a to zejména s důrazem na práce, které budou v</w:t>
      </w:r>
      <w:r w:rsidR="004A2841" w:rsidRPr="00AE749C">
        <w:rPr>
          <w:rFonts w:ascii="Tahoma" w:hAnsi="Tahoma" w:cs="Tahoma"/>
          <w:sz w:val="20"/>
          <w:szCs w:val="20"/>
        </w:rPr>
        <w:t> </w:t>
      </w:r>
      <w:r w:rsidRPr="00AE749C">
        <w:rPr>
          <w:rFonts w:ascii="Tahoma" w:hAnsi="Tahoma" w:cs="Tahoma"/>
          <w:sz w:val="20"/>
          <w:szCs w:val="20"/>
        </w:rPr>
        <w:t>dalším postupu prací zakryty nebo znepřístupněny</w:t>
      </w:r>
      <w:r w:rsidR="004A2841" w:rsidRPr="00AE749C">
        <w:rPr>
          <w:rFonts w:ascii="Tahoma" w:hAnsi="Tahoma" w:cs="Tahoma"/>
          <w:sz w:val="20"/>
          <w:szCs w:val="20"/>
        </w:rPr>
        <w:t>;</w:t>
      </w:r>
    </w:p>
    <w:p w14:paraId="5A5AE32C" w14:textId="7F1219A2" w:rsidR="00FE2700" w:rsidRPr="00AE749C" w:rsidRDefault="00FE2700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kontroluje technologické předpisy betonáže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Pr="00AE749C">
        <w:rPr>
          <w:rFonts w:ascii="Tahoma" w:hAnsi="Tahoma" w:cs="Tahoma"/>
          <w:sz w:val="20"/>
          <w:szCs w:val="20"/>
        </w:rPr>
        <w:t>ů;</w:t>
      </w:r>
    </w:p>
    <w:p w14:paraId="6BC9FBDA" w14:textId="77777777" w:rsidR="00FE2700" w:rsidRPr="00AE749C" w:rsidRDefault="00FE2700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kontroluje provádění a ošetřování betonu;</w:t>
      </w:r>
    </w:p>
    <w:p w14:paraId="3ECFD77A" w14:textId="77777777" w:rsidR="00FE2700" w:rsidRPr="00AE749C" w:rsidRDefault="00FE2700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eviduje a kontroluje jakékoliv neshody v rámci oblasti svého působení a odsouhlasuje postupy pro jejich odstranění;</w:t>
      </w:r>
    </w:p>
    <w:p w14:paraId="468A31C5" w14:textId="193F8E78" w:rsidR="00056D1B" w:rsidRPr="00AE749C" w:rsidRDefault="00056D1B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sled</w:t>
      </w:r>
      <w:r w:rsidR="00E5267A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a dohlíží na vedení stavebních deníků;</w:t>
      </w:r>
    </w:p>
    <w:p w14:paraId="3EA43339" w14:textId="3B830214" w:rsidR="00444C19" w:rsidRPr="00AE749C" w:rsidRDefault="00444C19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DB7B9F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1F6D40" w:rsidRPr="00AE749C">
        <w:rPr>
          <w:rFonts w:ascii="Tahoma" w:hAnsi="Tahoma" w:cs="Tahoma"/>
          <w:sz w:val="20"/>
          <w:szCs w:val="20"/>
        </w:rPr>
        <w:t xml:space="preserve">e </w:t>
      </w:r>
      <w:r w:rsidRPr="00AE749C">
        <w:rPr>
          <w:rFonts w:ascii="Tahoma" w:hAnsi="Tahoma" w:cs="Tahoma"/>
          <w:sz w:val="20"/>
          <w:szCs w:val="20"/>
        </w:rPr>
        <w:t xml:space="preserve">při zajištění odvozu a uložení vybouraných hmot a stavební suti na skládku v souladu s ustanoveními zákona </w:t>
      </w:r>
      <w:r w:rsidR="00DB7B9F" w:rsidRPr="00AE749C">
        <w:rPr>
          <w:rFonts w:ascii="Tahoma" w:hAnsi="Tahoma" w:cs="Tahoma"/>
          <w:sz w:val="20"/>
          <w:szCs w:val="20"/>
        </w:rPr>
        <w:t>541</w:t>
      </w:r>
      <w:r w:rsidRPr="00AE749C">
        <w:rPr>
          <w:rFonts w:ascii="Tahoma" w:hAnsi="Tahoma" w:cs="Tahoma"/>
          <w:sz w:val="20"/>
          <w:szCs w:val="20"/>
        </w:rPr>
        <w:t>/20</w:t>
      </w:r>
      <w:r w:rsidR="00DB7B9F" w:rsidRPr="00AE749C">
        <w:rPr>
          <w:rFonts w:ascii="Tahoma" w:hAnsi="Tahoma" w:cs="Tahoma"/>
          <w:sz w:val="20"/>
          <w:szCs w:val="20"/>
        </w:rPr>
        <w:t>20</w:t>
      </w:r>
      <w:r w:rsidRPr="00AE749C">
        <w:rPr>
          <w:rFonts w:ascii="Tahoma" w:hAnsi="Tahoma" w:cs="Tahoma"/>
          <w:sz w:val="20"/>
          <w:szCs w:val="20"/>
        </w:rPr>
        <w:t xml:space="preserve"> Sb.,</w:t>
      </w:r>
      <w:r w:rsidR="00877D73" w:rsidRPr="00AE749C">
        <w:rPr>
          <w:rFonts w:ascii="Tahoma" w:hAnsi="Tahoma" w:cs="Tahoma"/>
          <w:sz w:val="20"/>
          <w:szCs w:val="20"/>
        </w:rPr>
        <w:t xml:space="preserve"> </w:t>
      </w:r>
      <w:r w:rsidRPr="00AE749C">
        <w:rPr>
          <w:rFonts w:ascii="Tahoma" w:hAnsi="Tahoma" w:cs="Tahoma"/>
          <w:sz w:val="20"/>
          <w:szCs w:val="20"/>
        </w:rPr>
        <w:t>o odpadech</w:t>
      </w:r>
      <w:r w:rsidR="001F6D40" w:rsidRPr="00AE749C">
        <w:rPr>
          <w:rFonts w:ascii="Tahoma" w:hAnsi="Tahoma" w:cs="Tahoma"/>
          <w:sz w:val="20"/>
          <w:szCs w:val="20"/>
        </w:rPr>
        <w:t xml:space="preserve"> a </w:t>
      </w:r>
      <w:r w:rsidR="00DB7B9F" w:rsidRPr="00AE749C">
        <w:rPr>
          <w:rFonts w:ascii="Tahoma" w:hAnsi="Tahoma" w:cs="Tahoma"/>
          <w:sz w:val="20"/>
          <w:szCs w:val="20"/>
        </w:rPr>
        <w:t>dále u</w:t>
      </w:r>
      <w:r w:rsidR="001F6D40" w:rsidRPr="00AE749C">
        <w:rPr>
          <w:rFonts w:ascii="Tahoma" w:hAnsi="Tahoma" w:cs="Tahoma"/>
          <w:sz w:val="20"/>
          <w:szCs w:val="20"/>
        </w:rPr>
        <w:t>skladnění zeminy na deponii</w:t>
      </w:r>
      <w:r w:rsidR="006C623E" w:rsidRPr="00AE749C">
        <w:rPr>
          <w:rFonts w:ascii="Tahoma" w:hAnsi="Tahoma" w:cs="Tahoma"/>
          <w:sz w:val="20"/>
          <w:szCs w:val="20"/>
        </w:rPr>
        <w:t>;</w:t>
      </w:r>
    </w:p>
    <w:p w14:paraId="3C4DF7AF" w14:textId="521C08F4" w:rsidR="00444C19" w:rsidRPr="00AE749C" w:rsidRDefault="00444C19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</w:t>
      </w:r>
      <w:r w:rsidR="00DB7B9F" w:rsidRPr="00AE749C">
        <w:rPr>
          <w:rFonts w:ascii="Tahoma" w:hAnsi="Tahoma" w:cs="Tahoma"/>
          <w:sz w:val="20"/>
          <w:szCs w:val="20"/>
        </w:rPr>
        <w:t>uje</w:t>
      </w:r>
      <w:r w:rsidRPr="00AE749C">
        <w:rPr>
          <w:rFonts w:ascii="Tahoma" w:hAnsi="Tahoma" w:cs="Tahoma"/>
          <w:sz w:val="20"/>
          <w:szCs w:val="20"/>
        </w:rPr>
        <w:t xml:space="preserve"> podklad</w:t>
      </w:r>
      <w:r w:rsidR="00DB7B9F" w:rsidRPr="00AE749C">
        <w:rPr>
          <w:rFonts w:ascii="Tahoma" w:hAnsi="Tahoma" w:cs="Tahoma"/>
          <w:sz w:val="20"/>
          <w:szCs w:val="20"/>
        </w:rPr>
        <w:t>y</w:t>
      </w:r>
      <w:r w:rsidRPr="00AE749C">
        <w:rPr>
          <w:rFonts w:ascii="Tahoma" w:hAnsi="Tahoma" w:cs="Tahoma"/>
          <w:sz w:val="20"/>
          <w:szCs w:val="20"/>
        </w:rPr>
        <w:t xml:space="preserve"> pro fakturování v průběhu výstavby v souladu s</w:t>
      </w:r>
      <w:r w:rsidR="009A5919" w:rsidRPr="00AE749C">
        <w:rPr>
          <w:rFonts w:ascii="Tahoma" w:hAnsi="Tahoma" w:cs="Tahoma"/>
          <w:sz w:val="20"/>
          <w:szCs w:val="20"/>
        </w:rPr>
        <w:t xml:space="preserve"> finančním </w:t>
      </w:r>
      <w:r w:rsidR="00A464D5" w:rsidRPr="00AE749C">
        <w:rPr>
          <w:rFonts w:ascii="Tahoma" w:hAnsi="Tahoma" w:cs="Tahoma"/>
          <w:sz w:val="20"/>
          <w:szCs w:val="20"/>
        </w:rPr>
        <w:t xml:space="preserve">harmonogramem </w:t>
      </w:r>
      <w:r w:rsidRPr="00AE749C">
        <w:rPr>
          <w:rFonts w:ascii="Tahoma" w:hAnsi="Tahoma" w:cs="Tahoma"/>
          <w:sz w:val="20"/>
          <w:szCs w:val="20"/>
        </w:rPr>
        <w:t xml:space="preserve">specifikovaným ve </w:t>
      </w:r>
      <w:r w:rsidR="00FE3C24" w:rsidRPr="00AE749C">
        <w:rPr>
          <w:rFonts w:ascii="Tahoma" w:hAnsi="Tahoma" w:cs="Tahoma"/>
          <w:sz w:val="20"/>
          <w:szCs w:val="20"/>
        </w:rPr>
        <w:t>Smlouv</w:t>
      </w:r>
      <w:r w:rsidRPr="00AE749C">
        <w:rPr>
          <w:rFonts w:ascii="Tahoma" w:hAnsi="Tahoma" w:cs="Tahoma"/>
          <w:sz w:val="20"/>
          <w:szCs w:val="20"/>
        </w:rPr>
        <w:t xml:space="preserve">ě o </w:t>
      </w:r>
      <w:r w:rsidR="00064E61" w:rsidRPr="00AE749C">
        <w:rPr>
          <w:rFonts w:ascii="Tahoma" w:hAnsi="Tahoma" w:cs="Tahoma"/>
          <w:sz w:val="20"/>
          <w:szCs w:val="20"/>
        </w:rPr>
        <w:t>D</w:t>
      </w:r>
      <w:r w:rsidRPr="00AE749C">
        <w:rPr>
          <w:rFonts w:ascii="Tahoma" w:hAnsi="Tahoma" w:cs="Tahoma"/>
          <w:sz w:val="20"/>
          <w:szCs w:val="20"/>
        </w:rPr>
        <w:t xml:space="preserve">ílo uzavřené mezi </w:t>
      </w:r>
      <w:r w:rsidR="00B82AE9" w:rsidRPr="00AE749C">
        <w:rPr>
          <w:rFonts w:ascii="Tahoma" w:hAnsi="Tahoma" w:cs="Tahoma"/>
          <w:sz w:val="20"/>
          <w:szCs w:val="20"/>
        </w:rPr>
        <w:t>Příkazc</w:t>
      </w:r>
      <w:r w:rsidR="00FE2700" w:rsidRPr="00AE749C">
        <w:rPr>
          <w:rFonts w:ascii="Tahoma" w:hAnsi="Tahoma" w:cs="Tahoma"/>
          <w:sz w:val="20"/>
          <w:szCs w:val="20"/>
        </w:rPr>
        <w:t xml:space="preserve">em a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FE2700" w:rsidRPr="00AE749C">
        <w:rPr>
          <w:rFonts w:ascii="Tahoma" w:hAnsi="Tahoma" w:cs="Tahoma"/>
          <w:sz w:val="20"/>
          <w:szCs w:val="20"/>
        </w:rPr>
        <w:t>em;</w:t>
      </w:r>
    </w:p>
    <w:p w14:paraId="1623D695" w14:textId="77777777" w:rsidR="00444C19" w:rsidRPr="00AE749C" w:rsidRDefault="00444C19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spolupůsobí při </w:t>
      </w:r>
      <w:r w:rsidR="00A464D5" w:rsidRPr="00AE749C">
        <w:rPr>
          <w:rFonts w:ascii="Tahoma" w:hAnsi="Tahoma" w:cs="Tahoma"/>
          <w:sz w:val="20"/>
          <w:szCs w:val="20"/>
        </w:rPr>
        <w:t>oceňování změn</w:t>
      </w:r>
      <w:r w:rsidR="00FE2700" w:rsidRPr="00AE749C">
        <w:rPr>
          <w:rFonts w:ascii="Tahoma" w:hAnsi="Tahoma" w:cs="Tahoma"/>
          <w:sz w:val="20"/>
          <w:szCs w:val="20"/>
        </w:rPr>
        <w:t>;</w:t>
      </w:r>
    </w:p>
    <w:p w14:paraId="77EBDC14" w14:textId="77777777" w:rsidR="00444C19" w:rsidRPr="00AE749C" w:rsidRDefault="00444C19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spolupracuje při technickém řešení veškerých sporů vzniklých v průběhu stavby</w:t>
      </w:r>
      <w:r w:rsidR="00FE2700" w:rsidRPr="00AE749C">
        <w:rPr>
          <w:rFonts w:ascii="Tahoma" w:hAnsi="Tahoma" w:cs="Tahoma"/>
          <w:sz w:val="20"/>
          <w:szCs w:val="20"/>
        </w:rPr>
        <w:t>;</w:t>
      </w:r>
    </w:p>
    <w:p w14:paraId="2E66F62F" w14:textId="77777777" w:rsidR="00444C19" w:rsidRPr="00AE749C" w:rsidRDefault="00444C19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kontroluje dodržování plánu kontrolních prohlídek</w:t>
      </w:r>
      <w:r w:rsidR="00FE2700" w:rsidRPr="00AE749C">
        <w:rPr>
          <w:rFonts w:ascii="Tahoma" w:hAnsi="Tahoma" w:cs="Tahoma"/>
          <w:sz w:val="20"/>
          <w:szCs w:val="20"/>
        </w:rPr>
        <w:t>;</w:t>
      </w:r>
    </w:p>
    <w:p w14:paraId="3EFF39EC" w14:textId="4CBC31AA" w:rsidR="00A57A71" w:rsidRPr="00AE749C" w:rsidRDefault="00816F4C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spolupůsobí při </w:t>
      </w:r>
      <w:r w:rsidR="00444C19" w:rsidRPr="00AE749C">
        <w:rPr>
          <w:rFonts w:ascii="Tahoma" w:hAnsi="Tahoma" w:cs="Tahoma"/>
          <w:sz w:val="20"/>
          <w:szCs w:val="20"/>
        </w:rPr>
        <w:t>kontrole dodržování BOZP</w:t>
      </w:r>
      <w:r w:rsidR="00A57A71" w:rsidRPr="00AE749C">
        <w:rPr>
          <w:rFonts w:ascii="Tahoma" w:hAnsi="Tahoma" w:cs="Tahoma"/>
          <w:sz w:val="20"/>
          <w:szCs w:val="20"/>
        </w:rPr>
        <w:t>;</w:t>
      </w:r>
    </w:p>
    <w:p w14:paraId="605DEC32" w14:textId="77777777" w:rsidR="00A57A71" w:rsidRPr="00AE749C" w:rsidRDefault="00D56D5D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poskytuje </w:t>
      </w:r>
      <w:r w:rsidR="00A57A71" w:rsidRPr="00AE749C">
        <w:rPr>
          <w:rFonts w:ascii="Tahoma" w:hAnsi="Tahoma" w:cs="Tahoma"/>
          <w:sz w:val="20"/>
          <w:szCs w:val="20"/>
        </w:rPr>
        <w:t xml:space="preserve">součinnost při </w:t>
      </w:r>
      <w:r w:rsidR="00444C19" w:rsidRPr="00AE749C">
        <w:rPr>
          <w:rFonts w:ascii="Tahoma" w:hAnsi="Tahoma" w:cs="Tahoma"/>
          <w:sz w:val="20"/>
          <w:szCs w:val="20"/>
        </w:rPr>
        <w:t xml:space="preserve">předání a převzetí provedené </w:t>
      </w:r>
      <w:r w:rsidR="00A57A71" w:rsidRPr="00AE749C">
        <w:rPr>
          <w:rFonts w:ascii="Tahoma" w:hAnsi="Tahoma" w:cs="Tahoma"/>
          <w:sz w:val="20"/>
          <w:szCs w:val="20"/>
        </w:rPr>
        <w:t>S</w:t>
      </w:r>
      <w:r w:rsidR="00444C19" w:rsidRPr="00AE749C">
        <w:rPr>
          <w:rFonts w:ascii="Tahoma" w:hAnsi="Tahoma" w:cs="Tahoma"/>
          <w:sz w:val="20"/>
          <w:szCs w:val="20"/>
        </w:rPr>
        <w:t xml:space="preserve">tavby - </w:t>
      </w:r>
      <w:r w:rsidR="00A57A71" w:rsidRPr="00AE749C">
        <w:rPr>
          <w:rFonts w:ascii="Tahoma" w:hAnsi="Tahoma" w:cs="Tahoma"/>
          <w:sz w:val="20"/>
          <w:szCs w:val="20"/>
        </w:rPr>
        <w:t xml:space="preserve">kontrola </w:t>
      </w:r>
      <w:r w:rsidR="00444C19" w:rsidRPr="00AE749C">
        <w:rPr>
          <w:rFonts w:ascii="Tahoma" w:hAnsi="Tahoma" w:cs="Tahoma"/>
          <w:sz w:val="20"/>
          <w:szCs w:val="20"/>
        </w:rPr>
        <w:t xml:space="preserve">podkladů pro předání a převzetí stavby, </w:t>
      </w:r>
    </w:p>
    <w:p w14:paraId="0E3B35B9" w14:textId="1AD48201" w:rsidR="00444C19" w:rsidRDefault="00D56D5D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sestavuje </w:t>
      </w:r>
      <w:r w:rsidR="00A57A71" w:rsidRPr="00AE749C">
        <w:rPr>
          <w:rFonts w:ascii="Tahoma" w:hAnsi="Tahoma" w:cs="Tahoma"/>
          <w:sz w:val="20"/>
          <w:szCs w:val="20"/>
        </w:rPr>
        <w:t xml:space="preserve">soupis </w:t>
      </w:r>
      <w:r w:rsidR="00A464D5" w:rsidRPr="00AE749C">
        <w:rPr>
          <w:rFonts w:ascii="Tahoma" w:hAnsi="Tahoma" w:cs="Tahoma"/>
          <w:sz w:val="20"/>
          <w:szCs w:val="20"/>
        </w:rPr>
        <w:t xml:space="preserve">nedokončených prací a vad </w:t>
      </w:r>
      <w:r w:rsidR="00444C19" w:rsidRPr="00AE749C">
        <w:rPr>
          <w:rFonts w:ascii="Tahoma" w:hAnsi="Tahoma" w:cs="Tahoma"/>
          <w:sz w:val="20"/>
          <w:szCs w:val="20"/>
        </w:rPr>
        <w:t>včetně stanovení způsobu a termínu a jejich odstraňování;</w:t>
      </w:r>
    </w:p>
    <w:p w14:paraId="658C1363" w14:textId="66386056" w:rsidR="00DA5817" w:rsidRPr="00AE749C" w:rsidRDefault="00DA5817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kontroluje a dozoruje odstraňování vad a nedodělků zjištěných při předání a převzetí stavby</w:t>
      </w:r>
      <w:r>
        <w:rPr>
          <w:rFonts w:ascii="Tahoma" w:hAnsi="Tahoma" w:cs="Tahoma"/>
          <w:sz w:val="20"/>
          <w:szCs w:val="20"/>
        </w:rPr>
        <w:t>;</w:t>
      </w:r>
    </w:p>
    <w:p w14:paraId="1088C1D7" w14:textId="3DF6994E" w:rsidR="00444C19" w:rsidRDefault="00D56D5D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 xml:space="preserve">poskytuje </w:t>
      </w:r>
      <w:r w:rsidR="00444C19" w:rsidRPr="00AE749C">
        <w:rPr>
          <w:rFonts w:ascii="Tahoma" w:hAnsi="Tahoma" w:cs="Tahoma"/>
          <w:sz w:val="20"/>
          <w:szCs w:val="20"/>
        </w:rPr>
        <w:t xml:space="preserve">součinnost </w:t>
      </w:r>
      <w:r w:rsidR="00EF07F7" w:rsidRPr="00AE749C">
        <w:rPr>
          <w:rFonts w:ascii="Tahoma" w:hAnsi="Tahoma" w:cs="Tahoma"/>
          <w:sz w:val="20"/>
          <w:szCs w:val="20"/>
        </w:rPr>
        <w:t>Zhotovitel</w:t>
      </w:r>
      <w:r w:rsidR="004E2875" w:rsidRPr="00AE749C">
        <w:rPr>
          <w:rFonts w:ascii="Tahoma" w:hAnsi="Tahoma" w:cs="Tahoma"/>
          <w:sz w:val="20"/>
          <w:szCs w:val="20"/>
        </w:rPr>
        <w:t>i</w:t>
      </w:r>
      <w:r w:rsidR="00444C19" w:rsidRPr="00AE749C">
        <w:rPr>
          <w:rFonts w:ascii="Tahoma" w:hAnsi="Tahoma" w:cs="Tahoma"/>
          <w:sz w:val="20"/>
          <w:szCs w:val="20"/>
        </w:rPr>
        <w:t xml:space="preserve"> a </w:t>
      </w:r>
      <w:r w:rsidR="00B82AE9" w:rsidRPr="00AE749C">
        <w:rPr>
          <w:rFonts w:ascii="Tahoma" w:hAnsi="Tahoma" w:cs="Tahoma"/>
          <w:sz w:val="20"/>
          <w:szCs w:val="20"/>
        </w:rPr>
        <w:t>Příkazc</w:t>
      </w:r>
      <w:r w:rsidR="004E2875" w:rsidRPr="00AE749C">
        <w:rPr>
          <w:rFonts w:ascii="Tahoma" w:hAnsi="Tahoma" w:cs="Tahoma"/>
          <w:sz w:val="20"/>
          <w:szCs w:val="20"/>
        </w:rPr>
        <w:t>i</w:t>
      </w:r>
      <w:r w:rsidR="00444C19" w:rsidRPr="00AE749C">
        <w:rPr>
          <w:rFonts w:ascii="Tahoma" w:hAnsi="Tahoma" w:cs="Tahoma"/>
          <w:sz w:val="20"/>
          <w:szCs w:val="20"/>
        </w:rPr>
        <w:t xml:space="preserve"> při zajištění všech nezbytných zkoušek, atestů a revizí podle předpisů platných v době provádění a předání </w:t>
      </w:r>
      <w:r w:rsidR="00064E61" w:rsidRPr="00AE749C">
        <w:rPr>
          <w:rFonts w:ascii="Tahoma" w:hAnsi="Tahoma" w:cs="Tahoma"/>
          <w:sz w:val="20"/>
          <w:szCs w:val="20"/>
        </w:rPr>
        <w:t>D</w:t>
      </w:r>
      <w:r w:rsidR="00444C19" w:rsidRPr="00AE749C">
        <w:rPr>
          <w:rFonts w:ascii="Tahoma" w:hAnsi="Tahoma" w:cs="Tahoma"/>
          <w:sz w:val="20"/>
          <w:szCs w:val="20"/>
        </w:rPr>
        <w:t xml:space="preserve">íla, kterými bude prokázáno dosažení předepsané kvality a předepsaných technických parametrů </w:t>
      </w:r>
      <w:r w:rsidR="00064E61" w:rsidRPr="00AE749C">
        <w:rPr>
          <w:rFonts w:ascii="Tahoma" w:hAnsi="Tahoma" w:cs="Tahoma"/>
          <w:sz w:val="20"/>
          <w:szCs w:val="20"/>
        </w:rPr>
        <w:t>D</w:t>
      </w:r>
      <w:r w:rsidR="00444C19" w:rsidRPr="00AE749C">
        <w:rPr>
          <w:rFonts w:ascii="Tahoma" w:hAnsi="Tahoma" w:cs="Tahoma"/>
          <w:sz w:val="20"/>
          <w:szCs w:val="20"/>
        </w:rPr>
        <w:t>íla včetně pořízení protokolů</w:t>
      </w:r>
      <w:r w:rsidR="007F1315">
        <w:rPr>
          <w:rFonts w:ascii="Tahoma" w:hAnsi="Tahoma" w:cs="Tahoma"/>
          <w:sz w:val="20"/>
          <w:szCs w:val="20"/>
        </w:rPr>
        <w:t>;</w:t>
      </w:r>
    </w:p>
    <w:p w14:paraId="38641BBB" w14:textId="5A61393C" w:rsidR="007F1315" w:rsidRDefault="007F1315" w:rsidP="00AE749C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zajišťuje koordinaci a kontrolu zpracování pasportu skutečného provedení stavby;</w:t>
      </w:r>
    </w:p>
    <w:p w14:paraId="351843E0" w14:textId="77777777" w:rsidR="007F1315" w:rsidRPr="00AE749C" w:rsidRDefault="007F1315" w:rsidP="007F1315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odpovídá za dozor v oblasti kvality (kontrolu) a případné odmítnutí dílčího plnění či zajištění nápravy rozporů se Smlouvou;</w:t>
      </w:r>
    </w:p>
    <w:p w14:paraId="00E99305" w14:textId="00AF1982" w:rsidR="007F1315" w:rsidRDefault="007F1315" w:rsidP="007F1315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odpovídá za vedení evidence změn, v členění dle jednotlivých ucelených částí Díla</w:t>
      </w:r>
      <w:r>
        <w:rPr>
          <w:rFonts w:ascii="Tahoma" w:hAnsi="Tahoma" w:cs="Tahoma"/>
          <w:sz w:val="20"/>
          <w:szCs w:val="20"/>
        </w:rPr>
        <w:t>;</w:t>
      </w:r>
    </w:p>
    <w:p w14:paraId="587243DA" w14:textId="32A1E1CE" w:rsidR="00DA5817" w:rsidRDefault="00DA5817" w:rsidP="007F1315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provádí revize předložených návrhů ocenění změn a více/méně prací;</w:t>
      </w:r>
    </w:p>
    <w:p w14:paraId="2546FEDD" w14:textId="77777777" w:rsidR="007F1315" w:rsidRPr="00AE749C" w:rsidRDefault="007F1315" w:rsidP="007F1315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vyhotovuje zápisy z jednání, která řídil;</w:t>
      </w:r>
    </w:p>
    <w:p w14:paraId="2FAC20C1" w14:textId="77777777" w:rsidR="007F1315" w:rsidRPr="00AE749C" w:rsidRDefault="007F1315" w:rsidP="007F1315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účastní se kontrolních dnů, mimořádných porad na staveništích;</w:t>
      </w:r>
    </w:p>
    <w:p w14:paraId="797155FD" w14:textId="77777777" w:rsidR="007F1315" w:rsidRPr="00AE749C" w:rsidRDefault="007F1315" w:rsidP="007F1315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iniciuje, organizuje a řídí pravidelné kontrolní dny na staveništích v intervalu 14 dní (eventuálně podle potřeby nepravidelné kontrolní dny);</w:t>
      </w:r>
    </w:p>
    <w:p w14:paraId="0BFCCEDD" w14:textId="77777777" w:rsidR="007F1315" w:rsidRPr="00AE749C" w:rsidRDefault="007F1315" w:rsidP="007F1315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iniciuje, organizuje a řídí mimořádné kontrolní dny na staveništích s přizváním kontrolních orgánů, umožní zástupcům kontrolních orgánů věcnou kontrolu, vyhotovuje potřebné zápisy;</w:t>
      </w:r>
    </w:p>
    <w:p w14:paraId="7C98A2D0" w14:textId="77777777" w:rsidR="007F1315" w:rsidRPr="00AE749C" w:rsidRDefault="007F1315" w:rsidP="007F1315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upozorňuje Zhotovitele staveb na zjištěné nedostatky v prováděných pracích a dodávkách, požaduje zjednání nápravy;</w:t>
      </w:r>
    </w:p>
    <w:p w14:paraId="06AAFE0D" w14:textId="77777777" w:rsidR="007F1315" w:rsidRPr="00AE749C" w:rsidRDefault="007F1315" w:rsidP="007F1315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lastRenderedPageBreak/>
        <w:t>neprodleně informuje Příkazce o všech závažných okolnostech, které se vyskytly v průběhu realizace staveb a dodávek;</w:t>
      </w:r>
    </w:p>
    <w:p w14:paraId="68E0EF31" w14:textId="77777777" w:rsidR="007F1315" w:rsidRPr="00AE749C" w:rsidRDefault="007F1315" w:rsidP="007F1315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odpovídá za řádný průběh změnového řízení, pověřování a posuzování změny z hlediska věcného i cenového, ve spolupráci s Příkazcem, spolupracuje při schvalování změnových listů zpracovaných Zhotoviteli staveb;</w:t>
      </w:r>
    </w:p>
    <w:p w14:paraId="5423C6EF" w14:textId="77777777" w:rsidR="007F1315" w:rsidRPr="00AE749C" w:rsidRDefault="007F1315" w:rsidP="007F1315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kontroluje likvidace stavenišť, jejich vyčištění a převzetí;</w:t>
      </w:r>
    </w:p>
    <w:p w14:paraId="7B93B1C3" w14:textId="77777777" w:rsidR="007F1315" w:rsidRPr="00AE749C" w:rsidRDefault="007F1315" w:rsidP="007F1315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kontroluje uvedení okolních pozemků a staveb do původního stavu, provede řádnou fotodokumentaci;</w:t>
      </w:r>
    </w:p>
    <w:p w14:paraId="695690BD" w14:textId="192C5600" w:rsidR="007F1315" w:rsidRDefault="007F1315" w:rsidP="007F1315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kontroluje provedení re-pasportizace u dotčených objektů, které byly výstavbou přímo dotčeny</w:t>
      </w:r>
      <w:r>
        <w:rPr>
          <w:rFonts w:ascii="Tahoma" w:hAnsi="Tahoma" w:cs="Tahoma"/>
          <w:sz w:val="20"/>
          <w:szCs w:val="20"/>
        </w:rPr>
        <w:t>;</w:t>
      </w:r>
    </w:p>
    <w:p w14:paraId="1ADD7DDF" w14:textId="77777777" w:rsidR="00DA5817" w:rsidRPr="00AE749C" w:rsidRDefault="00DA5817" w:rsidP="00DA5817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spolupracuje při přípravě harmonogramu a jeho aktualizace v průběhu realizace Díla;</w:t>
      </w:r>
    </w:p>
    <w:p w14:paraId="6AF9AA5D" w14:textId="77777777" w:rsidR="00DA5817" w:rsidRPr="00AE749C" w:rsidRDefault="00DA5817" w:rsidP="00DA5817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monitoruje dodržování smluvních ustanovení a implementaci opatření stanovených v analýze rizik projektu;</w:t>
      </w:r>
    </w:p>
    <w:p w14:paraId="54EC0EFF" w14:textId="580F9191" w:rsidR="007F1315" w:rsidRPr="00AE749C" w:rsidRDefault="00DA5817" w:rsidP="00DA5817">
      <w:pPr>
        <w:pStyle w:val="Odstavecseseznamem"/>
        <w:keepLines/>
        <w:numPr>
          <w:ilvl w:val="0"/>
          <w:numId w:val="12"/>
        </w:numPr>
        <w:spacing w:before="60"/>
        <w:ind w:left="1276" w:hanging="436"/>
        <w:contextualSpacing w:val="0"/>
        <w:jc w:val="both"/>
        <w:rPr>
          <w:rFonts w:ascii="Tahoma" w:hAnsi="Tahoma" w:cs="Tahoma"/>
          <w:sz w:val="20"/>
          <w:szCs w:val="20"/>
        </w:rPr>
      </w:pPr>
      <w:r w:rsidRPr="00AE749C">
        <w:rPr>
          <w:rFonts w:ascii="Tahoma" w:hAnsi="Tahoma" w:cs="Tahoma"/>
          <w:sz w:val="20"/>
          <w:szCs w:val="20"/>
        </w:rPr>
        <w:t>kontroluje soulad předložených vzorků a Dokumentace pro realizaci stavby s ohledem na nastavený standard použitých materiálů a výrobků, schvaluje materiálové záměny při zachování nejlepšího poměru cena/výkon a dodržení minimálních nákladů životního cyklu stavby (LCC) odpovídajících běžným moderním administrativním budovám</w:t>
      </w:r>
      <w:r>
        <w:rPr>
          <w:rFonts w:ascii="Tahoma" w:hAnsi="Tahoma" w:cs="Tahoma"/>
          <w:sz w:val="20"/>
          <w:szCs w:val="20"/>
        </w:rPr>
        <w:t>;</w:t>
      </w:r>
    </w:p>
    <w:p w14:paraId="44648525" w14:textId="3A129E69" w:rsidR="005A3534" w:rsidRPr="00AE749C" w:rsidRDefault="005A3534" w:rsidP="00AE749C">
      <w:pPr>
        <w:keepNext/>
        <w:keepLines/>
        <w:suppressAutoHyphens/>
        <w:spacing w:before="120"/>
        <w:ind w:left="711"/>
        <w:jc w:val="both"/>
        <w:outlineLvl w:val="1"/>
        <w:rPr>
          <w:rFonts w:ascii="Tahoma" w:hAnsi="Tahoma" w:cs="Tahoma"/>
          <w:sz w:val="20"/>
          <w:szCs w:val="20"/>
        </w:rPr>
      </w:pPr>
      <w:bookmarkStart w:id="12" w:name="_Toc483314446"/>
      <w:bookmarkStart w:id="13" w:name="_Toc483314447"/>
      <w:bookmarkStart w:id="14" w:name="_Toc483314448"/>
      <w:bookmarkStart w:id="15" w:name="_Toc483314450"/>
      <w:bookmarkStart w:id="16" w:name="_Toc483314451"/>
      <w:bookmarkStart w:id="17" w:name="_Toc483314453"/>
      <w:bookmarkEnd w:id="12"/>
      <w:bookmarkEnd w:id="13"/>
      <w:bookmarkEnd w:id="14"/>
      <w:bookmarkEnd w:id="15"/>
      <w:bookmarkEnd w:id="16"/>
      <w:bookmarkEnd w:id="17"/>
    </w:p>
    <w:sectPr w:rsidR="005A3534" w:rsidRPr="00AE749C" w:rsidSect="00C4650D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4214" w14:textId="77777777" w:rsidR="008550D1" w:rsidRDefault="008550D1" w:rsidP="00C4650D">
      <w:r>
        <w:separator/>
      </w:r>
    </w:p>
  </w:endnote>
  <w:endnote w:type="continuationSeparator" w:id="0">
    <w:p w14:paraId="7C3C75F0" w14:textId="77777777" w:rsidR="008550D1" w:rsidRDefault="008550D1" w:rsidP="00C4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450129"/>
      <w:docPartObj>
        <w:docPartGallery w:val="Page Numbers (Bottom of Page)"/>
        <w:docPartUnique/>
      </w:docPartObj>
    </w:sdtPr>
    <w:sdtEndPr>
      <w:rPr>
        <w:rFonts w:eastAsiaTheme="minorHAnsi"/>
        <w:noProof/>
        <w:szCs w:val="22"/>
        <w:lang w:eastAsia="en-US"/>
      </w:rPr>
    </w:sdtEndPr>
    <w:sdtContent>
      <w:p w14:paraId="53EFD43B" w14:textId="13A2D233" w:rsidR="00956C33" w:rsidRPr="00C4650D" w:rsidRDefault="00956C33" w:rsidP="00C4650D">
        <w:pPr>
          <w:pStyle w:val="Zpat"/>
          <w:jc w:val="center"/>
          <w:rPr>
            <w:rFonts w:eastAsiaTheme="minorHAnsi"/>
            <w:noProof/>
            <w:szCs w:val="22"/>
            <w:lang w:eastAsia="en-US"/>
          </w:rPr>
        </w:pPr>
        <w:r w:rsidRPr="003C7568">
          <w:rPr>
            <w:rFonts w:asciiTheme="minorHAnsi" w:eastAsiaTheme="minorHAnsi" w:hAnsiTheme="minorHAnsi" w:cstheme="minorHAnsi"/>
            <w:noProof/>
            <w:sz w:val="20"/>
            <w:szCs w:val="22"/>
            <w:lang w:eastAsia="en-US"/>
          </w:rPr>
          <w:fldChar w:fldCharType="begin"/>
        </w:r>
        <w:r w:rsidRPr="003C7568">
          <w:rPr>
            <w:rFonts w:asciiTheme="minorHAnsi" w:eastAsiaTheme="minorHAnsi" w:hAnsiTheme="minorHAnsi" w:cstheme="minorHAnsi"/>
            <w:noProof/>
            <w:sz w:val="20"/>
            <w:szCs w:val="22"/>
            <w:lang w:eastAsia="en-US"/>
          </w:rPr>
          <w:instrText>PAGE   \* MERGEFORMAT</w:instrText>
        </w:r>
        <w:r w:rsidRPr="003C7568">
          <w:rPr>
            <w:rFonts w:asciiTheme="minorHAnsi" w:eastAsiaTheme="minorHAnsi" w:hAnsiTheme="minorHAnsi" w:cstheme="minorHAnsi"/>
            <w:noProof/>
            <w:sz w:val="20"/>
            <w:szCs w:val="22"/>
            <w:lang w:eastAsia="en-US"/>
          </w:rPr>
          <w:fldChar w:fldCharType="separate"/>
        </w:r>
        <w:r w:rsidR="007A6878">
          <w:rPr>
            <w:rFonts w:asciiTheme="minorHAnsi" w:eastAsiaTheme="minorHAnsi" w:hAnsiTheme="minorHAnsi" w:cstheme="minorHAnsi"/>
            <w:noProof/>
            <w:sz w:val="20"/>
            <w:szCs w:val="22"/>
            <w:lang w:eastAsia="en-US"/>
          </w:rPr>
          <w:t>10</w:t>
        </w:r>
        <w:r w:rsidRPr="003C7568">
          <w:rPr>
            <w:rFonts w:asciiTheme="minorHAnsi" w:eastAsiaTheme="minorHAnsi" w:hAnsiTheme="minorHAnsi" w:cstheme="minorHAnsi"/>
            <w:noProof/>
            <w:sz w:val="20"/>
            <w:szCs w:val="22"/>
            <w:lang w:eastAsia="en-U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702245"/>
      <w:docPartObj>
        <w:docPartGallery w:val="Page Numbers (Bottom of Page)"/>
        <w:docPartUnique/>
      </w:docPartObj>
    </w:sdtPr>
    <w:sdtContent>
      <w:p w14:paraId="4B97810B" w14:textId="77777777" w:rsidR="00956C33" w:rsidRDefault="00956C33" w:rsidP="00C465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997F" w14:textId="77777777" w:rsidR="008550D1" w:rsidRDefault="008550D1" w:rsidP="00C4650D">
      <w:r>
        <w:separator/>
      </w:r>
    </w:p>
  </w:footnote>
  <w:footnote w:type="continuationSeparator" w:id="0">
    <w:p w14:paraId="096DA2D1" w14:textId="77777777" w:rsidR="008550D1" w:rsidRDefault="008550D1" w:rsidP="00C4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FE119" w14:textId="380EB9C5" w:rsidR="00956C33" w:rsidRPr="003C7568" w:rsidRDefault="00956C33" w:rsidP="003D44FF">
    <w:pPr>
      <w:pStyle w:val="Zhlav"/>
      <w:jc w:val="right"/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2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3" w15:restartNumberingAfterBreak="0">
    <w:nsid w:val="02FB09F4"/>
    <w:multiLevelType w:val="multilevel"/>
    <w:tmpl w:val="F26A5D4C"/>
    <w:lvl w:ilvl="0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36154C6"/>
    <w:multiLevelType w:val="hybridMultilevel"/>
    <w:tmpl w:val="4178168A"/>
    <w:lvl w:ilvl="0" w:tplc="7CB82DA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BE4DB6"/>
    <w:multiLevelType w:val="hybridMultilevel"/>
    <w:tmpl w:val="6BCE1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93710"/>
    <w:multiLevelType w:val="hybridMultilevel"/>
    <w:tmpl w:val="5FDE53F0"/>
    <w:lvl w:ilvl="0" w:tplc="495CD8D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w w:val="103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F5B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A464398"/>
    <w:multiLevelType w:val="hybridMultilevel"/>
    <w:tmpl w:val="B17A3110"/>
    <w:lvl w:ilvl="0" w:tplc="0405000F">
      <w:start w:val="1"/>
      <w:numFmt w:val="decimal"/>
      <w:lvlText w:val="%1."/>
      <w:lvlJc w:val="left"/>
      <w:pPr>
        <w:ind w:left="2628" w:hanging="360"/>
      </w:pPr>
    </w:lvl>
    <w:lvl w:ilvl="1" w:tplc="04050019">
      <w:start w:val="1"/>
      <w:numFmt w:val="lowerLetter"/>
      <w:lvlText w:val="%2."/>
      <w:lvlJc w:val="left"/>
      <w:pPr>
        <w:ind w:left="3348" w:hanging="360"/>
      </w:pPr>
    </w:lvl>
    <w:lvl w:ilvl="2" w:tplc="0405001B">
      <w:start w:val="1"/>
      <w:numFmt w:val="lowerRoman"/>
      <w:lvlText w:val="%3."/>
      <w:lvlJc w:val="right"/>
      <w:pPr>
        <w:ind w:left="4068" w:hanging="180"/>
      </w:pPr>
    </w:lvl>
    <w:lvl w:ilvl="3" w:tplc="0405000F">
      <w:start w:val="1"/>
      <w:numFmt w:val="decimal"/>
      <w:lvlText w:val="%4."/>
      <w:lvlJc w:val="left"/>
      <w:pPr>
        <w:ind w:left="4788" w:hanging="360"/>
      </w:pPr>
    </w:lvl>
    <w:lvl w:ilvl="4" w:tplc="04050019">
      <w:start w:val="1"/>
      <w:numFmt w:val="lowerLetter"/>
      <w:lvlText w:val="%5."/>
      <w:lvlJc w:val="left"/>
      <w:pPr>
        <w:ind w:left="5508" w:hanging="360"/>
      </w:pPr>
    </w:lvl>
    <w:lvl w:ilvl="5" w:tplc="0405001B">
      <w:start w:val="1"/>
      <w:numFmt w:val="lowerRoman"/>
      <w:lvlText w:val="%6."/>
      <w:lvlJc w:val="right"/>
      <w:pPr>
        <w:ind w:left="6228" w:hanging="180"/>
      </w:pPr>
    </w:lvl>
    <w:lvl w:ilvl="6" w:tplc="0405000F">
      <w:start w:val="1"/>
      <w:numFmt w:val="decimal"/>
      <w:lvlText w:val="%7."/>
      <w:lvlJc w:val="left"/>
      <w:pPr>
        <w:ind w:left="6948" w:hanging="360"/>
      </w:pPr>
    </w:lvl>
    <w:lvl w:ilvl="7" w:tplc="04050019">
      <w:start w:val="1"/>
      <w:numFmt w:val="lowerLetter"/>
      <w:lvlText w:val="%8."/>
      <w:lvlJc w:val="left"/>
      <w:pPr>
        <w:ind w:left="7668" w:hanging="360"/>
      </w:pPr>
    </w:lvl>
    <w:lvl w:ilvl="8" w:tplc="0405001B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0DDD14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F17756"/>
    <w:multiLevelType w:val="hybridMultilevel"/>
    <w:tmpl w:val="2A94F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97FAF"/>
    <w:multiLevelType w:val="hybridMultilevel"/>
    <w:tmpl w:val="43E05676"/>
    <w:lvl w:ilvl="0" w:tplc="57584A1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0184F"/>
    <w:multiLevelType w:val="multilevel"/>
    <w:tmpl w:val="0F8E103A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28247FD"/>
    <w:multiLevelType w:val="hybridMultilevel"/>
    <w:tmpl w:val="D7AA18C4"/>
    <w:lvl w:ilvl="0" w:tplc="495CD8D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w w:val="103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33461A"/>
    <w:multiLevelType w:val="hybridMultilevel"/>
    <w:tmpl w:val="4CB426FC"/>
    <w:lvl w:ilvl="0" w:tplc="A9ACB33A">
      <w:start w:val="1"/>
      <w:numFmt w:val="decimal"/>
      <w:pStyle w:val="Nadpis2"/>
      <w:lvlText w:val="%1."/>
      <w:lvlJc w:val="left"/>
      <w:pPr>
        <w:ind w:left="711" w:hanging="360"/>
      </w:pPr>
    </w:lvl>
    <w:lvl w:ilvl="1" w:tplc="04050019" w:tentative="1">
      <w:start w:val="1"/>
      <w:numFmt w:val="lowerLetter"/>
      <w:lvlText w:val="%2."/>
      <w:lvlJc w:val="left"/>
      <w:pPr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5" w15:restartNumberingAfterBreak="0">
    <w:nsid w:val="13EF7968"/>
    <w:multiLevelType w:val="hybridMultilevel"/>
    <w:tmpl w:val="6BF4C8AE"/>
    <w:lvl w:ilvl="0" w:tplc="AD68181C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4634884"/>
    <w:multiLevelType w:val="hybridMultilevel"/>
    <w:tmpl w:val="474216A6"/>
    <w:lvl w:ilvl="0" w:tplc="5560D6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A87D92"/>
    <w:multiLevelType w:val="multilevel"/>
    <w:tmpl w:val="2DCA1010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8AA5782"/>
    <w:multiLevelType w:val="hybridMultilevel"/>
    <w:tmpl w:val="7C0E9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9260C"/>
    <w:multiLevelType w:val="hybridMultilevel"/>
    <w:tmpl w:val="C9FEBAB2"/>
    <w:lvl w:ilvl="0" w:tplc="195899CC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1CE22EF3"/>
    <w:multiLevelType w:val="multilevel"/>
    <w:tmpl w:val="5EF0800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CF811C5"/>
    <w:multiLevelType w:val="hybridMultilevel"/>
    <w:tmpl w:val="A75AB632"/>
    <w:lvl w:ilvl="0" w:tplc="3A1CB4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3A4A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16843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26771AD"/>
    <w:multiLevelType w:val="hybridMultilevel"/>
    <w:tmpl w:val="B2420D2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CC25A7"/>
    <w:multiLevelType w:val="hybridMultilevel"/>
    <w:tmpl w:val="677C8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E735E9"/>
    <w:multiLevelType w:val="multilevel"/>
    <w:tmpl w:val="91421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32A482F"/>
    <w:multiLevelType w:val="hybridMultilevel"/>
    <w:tmpl w:val="F9AA9B0A"/>
    <w:lvl w:ilvl="0" w:tplc="6130E9BE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23540B1A"/>
    <w:multiLevelType w:val="hybridMultilevel"/>
    <w:tmpl w:val="26422DD4"/>
    <w:lvl w:ilvl="0" w:tplc="A51A87A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E65D13"/>
    <w:multiLevelType w:val="hybridMultilevel"/>
    <w:tmpl w:val="6F6CDF98"/>
    <w:lvl w:ilvl="0" w:tplc="EEF25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8B2789D"/>
    <w:multiLevelType w:val="multilevel"/>
    <w:tmpl w:val="DDC21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B602C9D"/>
    <w:multiLevelType w:val="hybridMultilevel"/>
    <w:tmpl w:val="12B875CE"/>
    <w:lvl w:ilvl="0" w:tplc="CD76C5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16692C"/>
    <w:multiLevelType w:val="multilevel"/>
    <w:tmpl w:val="91421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041621C"/>
    <w:multiLevelType w:val="multilevel"/>
    <w:tmpl w:val="321E38F4"/>
    <w:lvl w:ilvl="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34" w15:restartNumberingAfterBreak="0">
    <w:nsid w:val="36E22A9F"/>
    <w:multiLevelType w:val="multilevel"/>
    <w:tmpl w:val="F2A660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ahoma" w:eastAsia="Times New Roman" w:hAnsi="Tahoma" w:cs="Tahoma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EE7673F"/>
    <w:multiLevelType w:val="multilevel"/>
    <w:tmpl w:val="54B2C2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0595CD2"/>
    <w:multiLevelType w:val="hybridMultilevel"/>
    <w:tmpl w:val="E918BB24"/>
    <w:lvl w:ilvl="0" w:tplc="E01880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B448DA"/>
    <w:multiLevelType w:val="hybridMultilevel"/>
    <w:tmpl w:val="9E12B1F2"/>
    <w:lvl w:ilvl="0" w:tplc="5020757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2C94E50"/>
    <w:multiLevelType w:val="hybridMultilevel"/>
    <w:tmpl w:val="E07CBA0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593B11"/>
    <w:multiLevelType w:val="hybridMultilevel"/>
    <w:tmpl w:val="25BE40FA"/>
    <w:lvl w:ilvl="0" w:tplc="37D0A8D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b/>
        <w:bCs/>
        <w:w w:val="103"/>
        <w:sz w:val="20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764A2F"/>
    <w:multiLevelType w:val="hybridMultilevel"/>
    <w:tmpl w:val="4DD67374"/>
    <w:lvl w:ilvl="0" w:tplc="BD7A7D5C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488B4079"/>
    <w:multiLevelType w:val="multilevel"/>
    <w:tmpl w:val="0F8E103A"/>
    <w:lvl w:ilvl="0">
      <w:start w:val="1"/>
      <w:numFmt w:val="lowerLetter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48C4573F"/>
    <w:multiLevelType w:val="hybridMultilevel"/>
    <w:tmpl w:val="78584B68"/>
    <w:lvl w:ilvl="0" w:tplc="40E8624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4BF96027"/>
    <w:multiLevelType w:val="hybridMultilevel"/>
    <w:tmpl w:val="DF348E58"/>
    <w:lvl w:ilvl="0" w:tplc="C05E7D28">
      <w:start w:val="1"/>
      <w:numFmt w:val="lowerRoman"/>
      <w:lvlText w:val="%1."/>
      <w:lvlJc w:val="left"/>
      <w:pPr>
        <w:ind w:left="1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4" w15:restartNumberingAfterBreak="0">
    <w:nsid w:val="4C3E3703"/>
    <w:multiLevelType w:val="multilevel"/>
    <w:tmpl w:val="287CA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00F0F9F"/>
    <w:multiLevelType w:val="multilevel"/>
    <w:tmpl w:val="9CD4D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1A74889"/>
    <w:multiLevelType w:val="multilevel"/>
    <w:tmpl w:val="91421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548F2A12"/>
    <w:multiLevelType w:val="hybridMultilevel"/>
    <w:tmpl w:val="F58476A4"/>
    <w:lvl w:ilvl="0" w:tplc="3A1CB4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037C6E"/>
    <w:multiLevelType w:val="hybridMultilevel"/>
    <w:tmpl w:val="7C0E9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7E7806"/>
    <w:multiLevelType w:val="hybridMultilevel"/>
    <w:tmpl w:val="05B44126"/>
    <w:lvl w:ilvl="0" w:tplc="A0A8EEA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7275CA"/>
    <w:multiLevelType w:val="multilevel"/>
    <w:tmpl w:val="AAF60C7A"/>
    <w:lvl w:ilvl="0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1" w15:restartNumberingAfterBreak="0">
    <w:nsid w:val="5AFA0313"/>
    <w:multiLevelType w:val="multilevel"/>
    <w:tmpl w:val="14CC1C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2" w15:restartNumberingAfterBreak="0">
    <w:nsid w:val="5B215D9D"/>
    <w:multiLevelType w:val="hybridMultilevel"/>
    <w:tmpl w:val="B22826B0"/>
    <w:lvl w:ilvl="0" w:tplc="3CB67CC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5BBA3C18"/>
    <w:multiLevelType w:val="multilevel"/>
    <w:tmpl w:val="3934F52C"/>
    <w:lvl w:ilvl="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5CDF17AC"/>
    <w:multiLevelType w:val="hybridMultilevel"/>
    <w:tmpl w:val="5E30A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EC058A"/>
    <w:multiLevelType w:val="hybridMultilevel"/>
    <w:tmpl w:val="54BAB596"/>
    <w:lvl w:ilvl="0" w:tplc="EED6490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804A86"/>
    <w:multiLevelType w:val="hybridMultilevel"/>
    <w:tmpl w:val="26422DD4"/>
    <w:lvl w:ilvl="0" w:tplc="A51A87A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BB13DE"/>
    <w:multiLevelType w:val="hybridMultilevel"/>
    <w:tmpl w:val="7C0E9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85424B"/>
    <w:multiLevelType w:val="multilevel"/>
    <w:tmpl w:val="B4CEE6F2"/>
    <w:lvl w:ilvl="0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bullet"/>
      <w:lvlText w:val=""/>
      <w:lvlJc w:val="left"/>
      <w:pPr>
        <w:ind w:left="1002" w:hanging="435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9" w15:restartNumberingAfterBreak="0">
    <w:nsid w:val="61635C51"/>
    <w:multiLevelType w:val="multilevel"/>
    <w:tmpl w:val="14CC1C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0" w15:restartNumberingAfterBreak="0">
    <w:nsid w:val="62983438"/>
    <w:multiLevelType w:val="hybridMultilevel"/>
    <w:tmpl w:val="B3CC50C8"/>
    <w:lvl w:ilvl="0" w:tplc="2FC88BB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65B81646"/>
    <w:multiLevelType w:val="hybridMultilevel"/>
    <w:tmpl w:val="9E6043CC"/>
    <w:lvl w:ilvl="0" w:tplc="7A3A7E08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6643765E"/>
    <w:multiLevelType w:val="hybridMultilevel"/>
    <w:tmpl w:val="2D3CB93A"/>
    <w:lvl w:ilvl="0" w:tplc="6A42BD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8F677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69855A5C"/>
    <w:multiLevelType w:val="hybridMultilevel"/>
    <w:tmpl w:val="98A6C2E8"/>
    <w:lvl w:ilvl="0" w:tplc="D16C93C0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5" w15:restartNumberingAfterBreak="0">
    <w:nsid w:val="6AE75DA0"/>
    <w:multiLevelType w:val="hybridMultilevel"/>
    <w:tmpl w:val="474216A6"/>
    <w:lvl w:ilvl="0" w:tplc="5560D6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A20586"/>
    <w:multiLevelType w:val="hybridMultilevel"/>
    <w:tmpl w:val="EEA8655A"/>
    <w:lvl w:ilvl="0" w:tplc="60AC1D0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6BCB2A9B"/>
    <w:multiLevelType w:val="multilevel"/>
    <w:tmpl w:val="AAF60C7A"/>
    <w:lvl w:ilvl="0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8" w15:restartNumberingAfterBreak="0">
    <w:nsid w:val="6C03702C"/>
    <w:multiLevelType w:val="multilevel"/>
    <w:tmpl w:val="38F44B92"/>
    <w:lvl w:ilvl="0">
      <w:start w:val="1"/>
      <w:numFmt w:val="lowerLetter"/>
      <w:lvlText w:val="%1."/>
      <w:lvlJc w:val="left"/>
      <w:pPr>
        <w:ind w:left="927" w:hanging="360"/>
      </w:pPr>
      <w:rPr>
        <w:rFonts w:ascii="Tahoma" w:eastAsia="Times New Roman" w:hAnsi="Tahoma" w:cs="Tahoma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9" w15:restartNumberingAfterBreak="0">
    <w:nsid w:val="6E076068"/>
    <w:multiLevelType w:val="hybridMultilevel"/>
    <w:tmpl w:val="E6D037C2"/>
    <w:lvl w:ilvl="0" w:tplc="9CD4FD1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0" w15:restartNumberingAfterBreak="0">
    <w:nsid w:val="6E6F548F"/>
    <w:multiLevelType w:val="multilevel"/>
    <w:tmpl w:val="3244B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73ED1067"/>
    <w:multiLevelType w:val="hybridMultilevel"/>
    <w:tmpl w:val="C1960F54"/>
    <w:lvl w:ilvl="0" w:tplc="AEA232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768810EB"/>
    <w:multiLevelType w:val="multilevel"/>
    <w:tmpl w:val="C41E46FA"/>
    <w:lvl w:ilvl="0">
      <w:start w:val="1"/>
      <w:numFmt w:val="lowerLetter"/>
      <w:lvlText w:val="%1.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78355FBA"/>
    <w:multiLevelType w:val="hybridMultilevel"/>
    <w:tmpl w:val="2C82D5BC"/>
    <w:lvl w:ilvl="0" w:tplc="3A1CB4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830295"/>
    <w:multiLevelType w:val="multilevel"/>
    <w:tmpl w:val="F26A5D4C"/>
    <w:lvl w:ilvl="0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75" w15:restartNumberingAfterBreak="0">
    <w:nsid w:val="7CF7664E"/>
    <w:multiLevelType w:val="hybridMultilevel"/>
    <w:tmpl w:val="8B085C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3F1DDA"/>
    <w:multiLevelType w:val="multilevel"/>
    <w:tmpl w:val="0F8E103A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7EB24FCF"/>
    <w:multiLevelType w:val="hybridMultilevel"/>
    <w:tmpl w:val="C1960F54"/>
    <w:lvl w:ilvl="0" w:tplc="AEA232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7FD156F8"/>
    <w:multiLevelType w:val="hybridMultilevel"/>
    <w:tmpl w:val="4FEA12F2"/>
    <w:lvl w:ilvl="0" w:tplc="4C3C0D34">
      <w:start w:val="1"/>
      <w:numFmt w:val="upperLetter"/>
      <w:pStyle w:val="Nadpis3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310827">
    <w:abstractNumId w:val="33"/>
  </w:num>
  <w:num w:numId="2" w16cid:durableId="169103803">
    <w:abstractNumId w:val="36"/>
  </w:num>
  <w:num w:numId="3" w16cid:durableId="1108433021">
    <w:abstractNumId w:val="11"/>
  </w:num>
  <w:num w:numId="4" w16cid:durableId="1430195045">
    <w:abstractNumId w:val="58"/>
  </w:num>
  <w:num w:numId="5" w16cid:durableId="451871112">
    <w:abstractNumId w:val="67"/>
  </w:num>
  <w:num w:numId="6" w16cid:durableId="1225602917">
    <w:abstractNumId w:val="59"/>
  </w:num>
  <w:num w:numId="7" w16cid:durableId="968047179">
    <w:abstractNumId w:val="74"/>
  </w:num>
  <w:num w:numId="8" w16cid:durableId="1971008309">
    <w:abstractNumId w:val="70"/>
  </w:num>
  <w:num w:numId="9" w16cid:durableId="2139685451">
    <w:abstractNumId w:val="16"/>
  </w:num>
  <w:num w:numId="10" w16cid:durableId="2173133">
    <w:abstractNumId w:val="20"/>
  </w:num>
  <w:num w:numId="11" w16cid:durableId="1064570187">
    <w:abstractNumId w:val="19"/>
  </w:num>
  <w:num w:numId="12" w16cid:durableId="688681698">
    <w:abstractNumId w:val="72"/>
  </w:num>
  <w:num w:numId="13" w16cid:durableId="737440693">
    <w:abstractNumId w:val="31"/>
  </w:num>
  <w:num w:numId="14" w16cid:durableId="757796838">
    <w:abstractNumId w:val="10"/>
  </w:num>
  <w:num w:numId="15" w16cid:durableId="1942685667">
    <w:abstractNumId w:val="30"/>
  </w:num>
  <w:num w:numId="16" w16cid:durableId="913780872">
    <w:abstractNumId w:val="25"/>
  </w:num>
  <w:num w:numId="17" w16cid:durableId="865212895">
    <w:abstractNumId w:val="7"/>
  </w:num>
  <w:num w:numId="18" w16cid:durableId="1345552151">
    <w:abstractNumId w:val="54"/>
  </w:num>
  <w:num w:numId="19" w16cid:durableId="2119400613">
    <w:abstractNumId w:val="23"/>
  </w:num>
  <w:num w:numId="20" w16cid:durableId="1048842815">
    <w:abstractNumId w:val="48"/>
  </w:num>
  <w:num w:numId="21" w16cid:durableId="439761311">
    <w:abstractNumId w:val="9"/>
  </w:num>
  <w:num w:numId="22" w16cid:durableId="1245263664">
    <w:abstractNumId w:val="57"/>
  </w:num>
  <w:num w:numId="23" w16cid:durableId="2072776675">
    <w:abstractNumId w:val="40"/>
  </w:num>
  <w:num w:numId="24" w16cid:durableId="2082362118">
    <w:abstractNumId w:val="55"/>
  </w:num>
  <w:num w:numId="25" w16cid:durableId="1491407120">
    <w:abstractNumId w:val="29"/>
  </w:num>
  <w:num w:numId="26" w16cid:durableId="1805267333">
    <w:abstractNumId w:val="64"/>
  </w:num>
  <w:num w:numId="27" w16cid:durableId="1014573713">
    <w:abstractNumId w:val="69"/>
  </w:num>
  <w:num w:numId="28" w16cid:durableId="37703338">
    <w:abstractNumId w:val="27"/>
  </w:num>
  <w:num w:numId="29" w16cid:durableId="124396941">
    <w:abstractNumId w:val="51"/>
  </w:num>
  <w:num w:numId="30" w16cid:durableId="1160272541">
    <w:abstractNumId w:val="28"/>
  </w:num>
  <w:num w:numId="31" w16cid:durableId="1205099237">
    <w:abstractNumId w:val="43"/>
  </w:num>
  <w:num w:numId="32" w16cid:durableId="637031033">
    <w:abstractNumId w:val="5"/>
  </w:num>
  <w:num w:numId="33" w16cid:durableId="838077186">
    <w:abstractNumId w:val="42"/>
  </w:num>
  <w:num w:numId="34" w16cid:durableId="1760640685">
    <w:abstractNumId w:val="45"/>
  </w:num>
  <w:num w:numId="35" w16cid:durableId="1354306844">
    <w:abstractNumId w:val="49"/>
  </w:num>
  <w:num w:numId="36" w16cid:durableId="2085758796">
    <w:abstractNumId w:val="62"/>
  </w:num>
  <w:num w:numId="37" w16cid:durableId="14624754">
    <w:abstractNumId w:val="77"/>
  </w:num>
  <w:num w:numId="38" w16cid:durableId="1726640672">
    <w:abstractNumId w:val="17"/>
  </w:num>
  <w:num w:numId="39" w16cid:durableId="86929195">
    <w:abstractNumId w:val="71"/>
  </w:num>
  <w:num w:numId="40" w16cid:durableId="1435369606">
    <w:abstractNumId w:val="34"/>
  </w:num>
  <w:num w:numId="41" w16cid:durableId="957683562">
    <w:abstractNumId w:val="63"/>
  </w:num>
  <w:num w:numId="42" w16cid:durableId="863984206">
    <w:abstractNumId w:val="18"/>
  </w:num>
  <w:num w:numId="43" w16cid:durableId="2098404584">
    <w:abstractNumId w:val="22"/>
  </w:num>
  <w:num w:numId="44" w16cid:durableId="1662923057">
    <w:abstractNumId w:val="4"/>
  </w:num>
  <w:num w:numId="45" w16cid:durableId="1585138919">
    <w:abstractNumId w:val="61"/>
  </w:num>
  <w:num w:numId="46" w16cid:durableId="385494080">
    <w:abstractNumId w:val="50"/>
  </w:num>
  <w:num w:numId="47" w16cid:durableId="422458306">
    <w:abstractNumId w:val="68"/>
  </w:num>
  <w:num w:numId="48" w16cid:durableId="1318876179">
    <w:abstractNumId w:val="3"/>
  </w:num>
  <w:num w:numId="49" w16cid:durableId="1301961035">
    <w:abstractNumId w:val="65"/>
  </w:num>
  <w:num w:numId="50" w16cid:durableId="1844320117">
    <w:abstractNumId w:val="56"/>
  </w:num>
  <w:num w:numId="51" w16cid:durableId="932133575">
    <w:abstractNumId w:val="66"/>
  </w:num>
  <w:num w:numId="52" w16cid:durableId="587467501">
    <w:abstractNumId w:val="60"/>
  </w:num>
  <w:num w:numId="53" w16cid:durableId="757873648">
    <w:abstractNumId w:val="76"/>
  </w:num>
  <w:num w:numId="54" w16cid:durableId="1505361971">
    <w:abstractNumId w:val="41"/>
  </w:num>
  <w:num w:numId="55" w16cid:durableId="1987735059">
    <w:abstractNumId w:val="53"/>
  </w:num>
  <w:num w:numId="56" w16cid:durableId="1893618688">
    <w:abstractNumId w:val="75"/>
  </w:num>
  <w:num w:numId="57" w16cid:durableId="1001590136">
    <w:abstractNumId w:val="52"/>
  </w:num>
  <w:num w:numId="58" w16cid:durableId="631517203">
    <w:abstractNumId w:val="47"/>
  </w:num>
  <w:num w:numId="59" w16cid:durableId="1120146229">
    <w:abstractNumId w:val="21"/>
  </w:num>
  <w:num w:numId="60" w16cid:durableId="1659455478">
    <w:abstractNumId w:val="35"/>
  </w:num>
  <w:num w:numId="61" w16cid:durableId="1469586393">
    <w:abstractNumId w:val="37"/>
  </w:num>
  <w:num w:numId="62" w16cid:durableId="343241982">
    <w:abstractNumId w:val="73"/>
  </w:num>
  <w:num w:numId="63" w16cid:durableId="477303493">
    <w:abstractNumId w:val="12"/>
  </w:num>
  <w:num w:numId="64" w16cid:durableId="1372459780">
    <w:abstractNumId w:val="24"/>
  </w:num>
  <w:num w:numId="65" w16cid:durableId="11692536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458984171">
    <w:abstractNumId w:val="46"/>
  </w:num>
  <w:num w:numId="67" w16cid:durableId="667093715">
    <w:abstractNumId w:val="44"/>
  </w:num>
  <w:num w:numId="68" w16cid:durableId="916213296">
    <w:abstractNumId w:val="13"/>
  </w:num>
  <w:num w:numId="69" w16cid:durableId="1277054932">
    <w:abstractNumId w:val="6"/>
  </w:num>
  <w:num w:numId="70" w16cid:durableId="1436361818">
    <w:abstractNumId w:val="39"/>
  </w:num>
  <w:num w:numId="71" w16cid:durableId="98108647">
    <w:abstractNumId w:val="14"/>
  </w:num>
  <w:num w:numId="72" w16cid:durableId="1705248843">
    <w:abstractNumId w:val="78"/>
  </w:num>
  <w:num w:numId="73" w16cid:durableId="2829122">
    <w:abstractNumId w:val="39"/>
  </w:num>
  <w:num w:numId="74" w16cid:durableId="381028812">
    <w:abstractNumId w:val="78"/>
  </w:num>
  <w:num w:numId="75" w16cid:durableId="150100403">
    <w:abstractNumId w:val="14"/>
  </w:num>
  <w:num w:numId="76" w16cid:durableId="1430197271">
    <w:abstractNumId w:val="14"/>
  </w:num>
  <w:num w:numId="77" w16cid:durableId="573591727">
    <w:abstractNumId w:val="14"/>
  </w:num>
  <w:num w:numId="78" w16cid:durableId="1460369928">
    <w:abstractNumId w:val="14"/>
  </w:num>
  <w:num w:numId="79" w16cid:durableId="620111730">
    <w:abstractNumId w:val="14"/>
  </w:num>
  <w:num w:numId="80" w16cid:durableId="62145460">
    <w:abstractNumId w:val="38"/>
  </w:num>
  <w:num w:numId="81" w16cid:durableId="888298998">
    <w:abstractNumId w:val="14"/>
  </w:num>
  <w:num w:numId="82" w16cid:durableId="1820880093">
    <w:abstractNumId w:val="32"/>
  </w:num>
  <w:num w:numId="83" w16cid:durableId="13365423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948464950">
    <w:abstractNumId w:val="26"/>
  </w:num>
  <w:num w:numId="85" w16cid:durableId="872037349">
    <w:abstractNumId w:val="39"/>
  </w:num>
  <w:num w:numId="86" w16cid:durableId="2104447484">
    <w:abstractNumId w:val="14"/>
  </w:num>
  <w:num w:numId="87" w16cid:durableId="1297298809">
    <w:abstractNumId w:val="14"/>
  </w:num>
  <w:num w:numId="88" w16cid:durableId="791747219">
    <w:abstractNumId w:val="14"/>
  </w:num>
  <w:num w:numId="89" w16cid:durableId="1726878092">
    <w:abstractNumId w:val="1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94"/>
    <w:rsid w:val="0000030E"/>
    <w:rsid w:val="00010668"/>
    <w:rsid w:val="00015FB1"/>
    <w:rsid w:val="0002166B"/>
    <w:rsid w:val="000311FC"/>
    <w:rsid w:val="00033D1E"/>
    <w:rsid w:val="00047C7B"/>
    <w:rsid w:val="00055EBD"/>
    <w:rsid w:val="00056D1B"/>
    <w:rsid w:val="00064E61"/>
    <w:rsid w:val="00076172"/>
    <w:rsid w:val="00081B35"/>
    <w:rsid w:val="00082BD8"/>
    <w:rsid w:val="0009026A"/>
    <w:rsid w:val="000939CB"/>
    <w:rsid w:val="000961F7"/>
    <w:rsid w:val="000A3409"/>
    <w:rsid w:val="000A4E92"/>
    <w:rsid w:val="000A55A6"/>
    <w:rsid w:val="000B4AAF"/>
    <w:rsid w:val="000C4984"/>
    <w:rsid w:val="000D0036"/>
    <w:rsid w:val="000D0054"/>
    <w:rsid w:val="000D152B"/>
    <w:rsid w:val="000D3C4F"/>
    <w:rsid w:val="000E4209"/>
    <w:rsid w:val="000F0B95"/>
    <w:rsid w:val="000F3CFF"/>
    <w:rsid w:val="000F41AB"/>
    <w:rsid w:val="00110502"/>
    <w:rsid w:val="001136D3"/>
    <w:rsid w:val="00113E46"/>
    <w:rsid w:val="00122AC5"/>
    <w:rsid w:val="001232A8"/>
    <w:rsid w:val="00125EC7"/>
    <w:rsid w:val="00126B41"/>
    <w:rsid w:val="001309A9"/>
    <w:rsid w:val="001311D5"/>
    <w:rsid w:val="00131A2A"/>
    <w:rsid w:val="00136E19"/>
    <w:rsid w:val="001371FE"/>
    <w:rsid w:val="00140B68"/>
    <w:rsid w:val="001722F6"/>
    <w:rsid w:val="00173044"/>
    <w:rsid w:val="001753F1"/>
    <w:rsid w:val="00180911"/>
    <w:rsid w:val="00180F2E"/>
    <w:rsid w:val="0018776B"/>
    <w:rsid w:val="00195A02"/>
    <w:rsid w:val="001A2553"/>
    <w:rsid w:val="001B69F8"/>
    <w:rsid w:val="001B6FCD"/>
    <w:rsid w:val="001C02A1"/>
    <w:rsid w:val="001C31B6"/>
    <w:rsid w:val="001D0AF1"/>
    <w:rsid w:val="001D1344"/>
    <w:rsid w:val="001D1357"/>
    <w:rsid w:val="001D22C2"/>
    <w:rsid w:val="001D41F8"/>
    <w:rsid w:val="001F13FC"/>
    <w:rsid w:val="001F53BF"/>
    <w:rsid w:val="001F6D40"/>
    <w:rsid w:val="00200BC6"/>
    <w:rsid w:val="002153DA"/>
    <w:rsid w:val="00224C6E"/>
    <w:rsid w:val="00235CDA"/>
    <w:rsid w:val="00235F51"/>
    <w:rsid w:val="0026207D"/>
    <w:rsid w:val="00265E62"/>
    <w:rsid w:val="00266A01"/>
    <w:rsid w:val="002731F6"/>
    <w:rsid w:val="00275038"/>
    <w:rsid w:val="002761C5"/>
    <w:rsid w:val="00280CCB"/>
    <w:rsid w:val="0028509B"/>
    <w:rsid w:val="00287340"/>
    <w:rsid w:val="002A091C"/>
    <w:rsid w:val="002B572B"/>
    <w:rsid w:val="002B7391"/>
    <w:rsid w:val="002C4CC4"/>
    <w:rsid w:val="002C7B1B"/>
    <w:rsid w:val="002D73C1"/>
    <w:rsid w:val="002E1F81"/>
    <w:rsid w:val="002E703C"/>
    <w:rsid w:val="002F794D"/>
    <w:rsid w:val="003008BD"/>
    <w:rsid w:val="00305CE6"/>
    <w:rsid w:val="00305F0F"/>
    <w:rsid w:val="00317570"/>
    <w:rsid w:val="003205BA"/>
    <w:rsid w:val="003275AB"/>
    <w:rsid w:val="00333ED9"/>
    <w:rsid w:val="00336AC2"/>
    <w:rsid w:val="00341AD9"/>
    <w:rsid w:val="00345830"/>
    <w:rsid w:val="00354A58"/>
    <w:rsid w:val="00357132"/>
    <w:rsid w:val="00366CE2"/>
    <w:rsid w:val="00374201"/>
    <w:rsid w:val="00375C4F"/>
    <w:rsid w:val="0038393B"/>
    <w:rsid w:val="00385AF3"/>
    <w:rsid w:val="003A242D"/>
    <w:rsid w:val="003B0886"/>
    <w:rsid w:val="003B2C60"/>
    <w:rsid w:val="003B3522"/>
    <w:rsid w:val="003B3BB4"/>
    <w:rsid w:val="003C7568"/>
    <w:rsid w:val="003D1F42"/>
    <w:rsid w:val="003D3241"/>
    <w:rsid w:val="003D44FF"/>
    <w:rsid w:val="003D714A"/>
    <w:rsid w:val="003E1ECE"/>
    <w:rsid w:val="003F0EFC"/>
    <w:rsid w:val="003F426F"/>
    <w:rsid w:val="003F6389"/>
    <w:rsid w:val="00400027"/>
    <w:rsid w:val="00401D29"/>
    <w:rsid w:val="00403E09"/>
    <w:rsid w:val="00413D78"/>
    <w:rsid w:val="00414060"/>
    <w:rsid w:val="00422615"/>
    <w:rsid w:val="00424746"/>
    <w:rsid w:val="004266D8"/>
    <w:rsid w:val="00426D8D"/>
    <w:rsid w:val="0043717C"/>
    <w:rsid w:val="00444C19"/>
    <w:rsid w:val="00446B5C"/>
    <w:rsid w:val="00446FE9"/>
    <w:rsid w:val="004476FA"/>
    <w:rsid w:val="00453981"/>
    <w:rsid w:val="004547F5"/>
    <w:rsid w:val="004560C5"/>
    <w:rsid w:val="0046088A"/>
    <w:rsid w:val="00462037"/>
    <w:rsid w:val="00464F9C"/>
    <w:rsid w:val="004719EF"/>
    <w:rsid w:val="00473F92"/>
    <w:rsid w:val="00476965"/>
    <w:rsid w:val="0048248A"/>
    <w:rsid w:val="00482EC1"/>
    <w:rsid w:val="00484E10"/>
    <w:rsid w:val="00490F7E"/>
    <w:rsid w:val="00496AD9"/>
    <w:rsid w:val="00497887"/>
    <w:rsid w:val="004A1715"/>
    <w:rsid w:val="004A1A7F"/>
    <w:rsid w:val="004A2841"/>
    <w:rsid w:val="004B3752"/>
    <w:rsid w:val="004B4059"/>
    <w:rsid w:val="004B5B47"/>
    <w:rsid w:val="004B6DFF"/>
    <w:rsid w:val="004C4C5E"/>
    <w:rsid w:val="004D618A"/>
    <w:rsid w:val="004E0B85"/>
    <w:rsid w:val="004E2875"/>
    <w:rsid w:val="004E4C0B"/>
    <w:rsid w:val="004E5DB2"/>
    <w:rsid w:val="004F1EAB"/>
    <w:rsid w:val="004F3304"/>
    <w:rsid w:val="004F4D68"/>
    <w:rsid w:val="005010AD"/>
    <w:rsid w:val="00501FF5"/>
    <w:rsid w:val="005135B6"/>
    <w:rsid w:val="00516309"/>
    <w:rsid w:val="005170C0"/>
    <w:rsid w:val="00522A72"/>
    <w:rsid w:val="005301BE"/>
    <w:rsid w:val="00534F60"/>
    <w:rsid w:val="00545F52"/>
    <w:rsid w:val="00552E75"/>
    <w:rsid w:val="0055452C"/>
    <w:rsid w:val="00563C44"/>
    <w:rsid w:val="00566F56"/>
    <w:rsid w:val="00573907"/>
    <w:rsid w:val="00577935"/>
    <w:rsid w:val="00584834"/>
    <w:rsid w:val="00584F21"/>
    <w:rsid w:val="005865A9"/>
    <w:rsid w:val="00591221"/>
    <w:rsid w:val="00593690"/>
    <w:rsid w:val="0059613D"/>
    <w:rsid w:val="00597640"/>
    <w:rsid w:val="005A1DA5"/>
    <w:rsid w:val="005A3534"/>
    <w:rsid w:val="005A4046"/>
    <w:rsid w:val="005A662A"/>
    <w:rsid w:val="005B29E2"/>
    <w:rsid w:val="005B37C7"/>
    <w:rsid w:val="005B48DE"/>
    <w:rsid w:val="005C1615"/>
    <w:rsid w:val="005C1E0E"/>
    <w:rsid w:val="005C3AAB"/>
    <w:rsid w:val="005C44D3"/>
    <w:rsid w:val="005C4647"/>
    <w:rsid w:val="005D0B2D"/>
    <w:rsid w:val="005D62E6"/>
    <w:rsid w:val="005D7288"/>
    <w:rsid w:val="005D7438"/>
    <w:rsid w:val="005E0FFE"/>
    <w:rsid w:val="005E494E"/>
    <w:rsid w:val="005F0544"/>
    <w:rsid w:val="00601268"/>
    <w:rsid w:val="0060504D"/>
    <w:rsid w:val="00617342"/>
    <w:rsid w:val="00631680"/>
    <w:rsid w:val="00657488"/>
    <w:rsid w:val="00662F9C"/>
    <w:rsid w:val="006751F1"/>
    <w:rsid w:val="0067674A"/>
    <w:rsid w:val="00680C7F"/>
    <w:rsid w:val="0068223A"/>
    <w:rsid w:val="00684CD6"/>
    <w:rsid w:val="006946A3"/>
    <w:rsid w:val="006A7B1B"/>
    <w:rsid w:val="006C3821"/>
    <w:rsid w:val="006C623E"/>
    <w:rsid w:val="006C7405"/>
    <w:rsid w:val="006D2BCA"/>
    <w:rsid w:val="006D7C22"/>
    <w:rsid w:val="006E0679"/>
    <w:rsid w:val="006E2256"/>
    <w:rsid w:val="006E4915"/>
    <w:rsid w:val="006E76A7"/>
    <w:rsid w:val="00711443"/>
    <w:rsid w:val="00720D1E"/>
    <w:rsid w:val="00725881"/>
    <w:rsid w:val="00725B39"/>
    <w:rsid w:val="007440E1"/>
    <w:rsid w:val="00750676"/>
    <w:rsid w:val="0075230A"/>
    <w:rsid w:val="00752392"/>
    <w:rsid w:val="00752668"/>
    <w:rsid w:val="00760E84"/>
    <w:rsid w:val="00774469"/>
    <w:rsid w:val="00776214"/>
    <w:rsid w:val="007777E6"/>
    <w:rsid w:val="00777F8B"/>
    <w:rsid w:val="00780928"/>
    <w:rsid w:val="00780BEE"/>
    <w:rsid w:val="007900F0"/>
    <w:rsid w:val="007A659E"/>
    <w:rsid w:val="007A6878"/>
    <w:rsid w:val="007A7909"/>
    <w:rsid w:val="007C7071"/>
    <w:rsid w:val="007D196A"/>
    <w:rsid w:val="007E4283"/>
    <w:rsid w:val="007E60E8"/>
    <w:rsid w:val="007F0E64"/>
    <w:rsid w:val="007F1315"/>
    <w:rsid w:val="007F3A77"/>
    <w:rsid w:val="008121C7"/>
    <w:rsid w:val="008129F2"/>
    <w:rsid w:val="00816F4C"/>
    <w:rsid w:val="008219F5"/>
    <w:rsid w:val="00824F66"/>
    <w:rsid w:val="0082723F"/>
    <w:rsid w:val="00833CF5"/>
    <w:rsid w:val="00835989"/>
    <w:rsid w:val="008465D9"/>
    <w:rsid w:val="008470E9"/>
    <w:rsid w:val="00853DCE"/>
    <w:rsid w:val="008550D1"/>
    <w:rsid w:val="00862C5A"/>
    <w:rsid w:val="008633A1"/>
    <w:rsid w:val="00866740"/>
    <w:rsid w:val="0086707D"/>
    <w:rsid w:val="00870C45"/>
    <w:rsid w:val="008710E3"/>
    <w:rsid w:val="00872803"/>
    <w:rsid w:val="0087677B"/>
    <w:rsid w:val="00877D73"/>
    <w:rsid w:val="00882D0D"/>
    <w:rsid w:val="00884EC3"/>
    <w:rsid w:val="00893E3D"/>
    <w:rsid w:val="008A24EF"/>
    <w:rsid w:val="008A4E15"/>
    <w:rsid w:val="008B6DCF"/>
    <w:rsid w:val="008C0558"/>
    <w:rsid w:val="008D04D2"/>
    <w:rsid w:val="008D3419"/>
    <w:rsid w:val="008E082D"/>
    <w:rsid w:val="008E4725"/>
    <w:rsid w:val="008E6E71"/>
    <w:rsid w:val="00904CAE"/>
    <w:rsid w:val="00915A4B"/>
    <w:rsid w:val="009211BB"/>
    <w:rsid w:val="0092382F"/>
    <w:rsid w:val="00925C46"/>
    <w:rsid w:val="009270D7"/>
    <w:rsid w:val="0092790F"/>
    <w:rsid w:val="00931427"/>
    <w:rsid w:val="00935C4A"/>
    <w:rsid w:val="0094217E"/>
    <w:rsid w:val="00943781"/>
    <w:rsid w:val="00943E10"/>
    <w:rsid w:val="00956C33"/>
    <w:rsid w:val="0095790E"/>
    <w:rsid w:val="00962FE2"/>
    <w:rsid w:val="0097389F"/>
    <w:rsid w:val="009743C4"/>
    <w:rsid w:val="00983C5D"/>
    <w:rsid w:val="0098720F"/>
    <w:rsid w:val="0099505D"/>
    <w:rsid w:val="00997BD0"/>
    <w:rsid w:val="009A1936"/>
    <w:rsid w:val="009A5919"/>
    <w:rsid w:val="009C535B"/>
    <w:rsid w:val="009E3995"/>
    <w:rsid w:val="009E65C8"/>
    <w:rsid w:val="009F5422"/>
    <w:rsid w:val="009F5DCE"/>
    <w:rsid w:val="00A02999"/>
    <w:rsid w:val="00A05969"/>
    <w:rsid w:val="00A20FFE"/>
    <w:rsid w:val="00A253E3"/>
    <w:rsid w:val="00A27DD9"/>
    <w:rsid w:val="00A42783"/>
    <w:rsid w:val="00A4522A"/>
    <w:rsid w:val="00A464D5"/>
    <w:rsid w:val="00A465C7"/>
    <w:rsid w:val="00A57A71"/>
    <w:rsid w:val="00A76EBF"/>
    <w:rsid w:val="00A84B72"/>
    <w:rsid w:val="00A95183"/>
    <w:rsid w:val="00A970CE"/>
    <w:rsid w:val="00AA08E7"/>
    <w:rsid w:val="00AA39F1"/>
    <w:rsid w:val="00AA61A6"/>
    <w:rsid w:val="00AA6E77"/>
    <w:rsid w:val="00AA7E46"/>
    <w:rsid w:val="00AB232E"/>
    <w:rsid w:val="00AB2540"/>
    <w:rsid w:val="00AB4598"/>
    <w:rsid w:val="00AC1228"/>
    <w:rsid w:val="00AC2784"/>
    <w:rsid w:val="00AD01A4"/>
    <w:rsid w:val="00AD543A"/>
    <w:rsid w:val="00AD6548"/>
    <w:rsid w:val="00AE2B0F"/>
    <w:rsid w:val="00AE70D7"/>
    <w:rsid w:val="00AE749C"/>
    <w:rsid w:val="00AF0231"/>
    <w:rsid w:val="00AF3C9B"/>
    <w:rsid w:val="00AF445A"/>
    <w:rsid w:val="00AF70A8"/>
    <w:rsid w:val="00B05ACA"/>
    <w:rsid w:val="00B07622"/>
    <w:rsid w:val="00B117CF"/>
    <w:rsid w:val="00B22257"/>
    <w:rsid w:val="00B27DA5"/>
    <w:rsid w:val="00B317C9"/>
    <w:rsid w:val="00B32E57"/>
    <w:rsid w:val="00B36859"/>
    <w:rsid w:val="00B56564"/>
    <w:rsid w:val="00B566D7"/>
    <w:rsid w:val="00B576E6"/>
    <w:rsid w:val="00B609DF"/>
    <w:rsid w:val="00B67C63"/>
    <w:rsid w:val="00B762CA"/>
    <w:rsid w:val="00B773BF"/>
    <w:rsid w:val="00B77F94"/>
    <w:rsid w:val="00B82AE9"/>
    <w:rsid w:val="00B87785"/>
    <w:rsid w:val="00BA0FB0"/>
    <w:rsid w:val="00BB43A9"/>
    <w:rsid w:val="00BB64AC"/>
    <w:rsid w:val="00BB6E52"/>
    <w:rsid w:val="00BC066B"/>
    <w:rsid w:val="00BC222F"/>
    <w:rsid w:val="00BD2D69"/>
    <w:rsid w:val="00BE44F3"/>
    <w:rsid w:val="00BE6887"/>
    <w:rsid w:val="00BF34FA"/>
    <w:rsid w:val="00C01588"/>
    <w:rsid w:val="00C041E6"/>
    <w:rsid w:val="00C10334"/>
    <w:rsid w:val="00C178D2"/>
    <w:rsid w:val="00C178FA"/>
    <w:rsid w:val="00C31CF4"/>
    <w:rsid w:val="00C31D06"/>
    <w:rsid w:val="00C3574D"/>
    <w:rsid w:val="00C401F4"/>
    <w:rsid w:val="00C40850"/>
    <w:rsid w:val="00C42D6A"/>
    <w:rsid w:val="00C43B4A"/>
    <w:rsid w:val="00C4650D"/>
    <w:rsid w:val="00C64694"/>
    <w:rsid w:val="00C65061"/>
    <w:rsid w:val="00C716C0"/>
    <w:rsid w:val="00C775DD"/>
    <w:rsid w:val="00C83509"/>
    <w:rsid w:val="00C83A38"/>
    <w:rsid w:val="00C85321"/>
    <w:rsid w:val="00C921FC"/>
    <w:rsid w:val="00C92D73"/>
    <w:rsid w:val="00C9388B"/>
    <w:rsid w:val="00C93BE1"/>
    <w:rsid w:val="00C9683F"/>
    <w:rsid w:val="00CA2A44"/>
    <w:rsid w:val="00CA39A0"/>
    <w:rsid w:val="00CA43E0"/>
    <w:rsid w:val="00CC0691"/>
    <w:rsid w:val="00CC611D"/>
    <w:rsid w:val="00CD0CE6"/>
    <w:rsid w:val="00CD2D9D"/>
    <w:rsid w:val="00CD6463"/>
    <w:rsid w:val="00CD6F81"/>
    <w:rsid w:val="00CE0621"/>
    <w:rsid w:val="00CE0D2A"/>
    <w:rsid w:val="00CF06B3"/>
    <w:rsid w:val="00CF61B8"/>
    <w:rsid w:val="00D06B9E"/>
    <w:rsid w:val="00D11C4B"/>
    <w:rsid w:val="00D12300"/>
    <w:rsid w:val="00D14F04"/>
    <w:rsid w:val="00D14F8C"/>
    <w:rsid w:val="00D23307"/>
    <w:rsid w:val="00D33437"/>
    <w:rsid w:val="00D409E9"/>
    <w:rsid w:val="00D42D8C"/>
    <w:rsid w:val="00D47B33"/>
    <w:rsid w:val="00D54501"/>
    <w:rsid w:val="00D56C73"/>
    <w:rsid w:val="00D56D5D"/>
    <w:rsid w:val="00D5759F"/>
    <w:rsid w:val="00D6075A"/>
    <w:rsid w:val="00D63560"/>
    <w:rsid w:val="00D716F3"/>
    <w:rsid w:val="00D741B0"/>
    <w:rsid w:val="00D77755"/>
    <w:rsid w:val="00D80E45"/>
    <w:rsid w:val="00D957AB"/>
    <w:rsid w:val="00DA5718"/>
    <w:rsid w:val="00DA5817"/>
    <w:rsid w:val="00DB575A"/>
    <w:rsid w:val="00DB7B9F"/>
    <w:rsid w:val="00DC1C7D"/>
    <w:rsid w:val="00DC5806"/>
    <w:rsid w:val="00DD26A7"/>
    <w:rsid w:val="00DD4966"/>
    <w:rsid w:val="00DD771F"/>
    <w:rsid w:val="00DE27B9"/>
    <w:rsid w:val="00DF3AB6"/>
    <w:rsid w:val="00E01DBE"/>
    <w:rsid w:val="00E20390"/>
    <w:rsid w:val="00E2080A"/>
    <w:rsid w:val="00E23B43"/>
    <w:rsid w:val="00E24BA5"/>
    <w:rsid w:val="00E27673"/>
    <w:rsid w:val="00E33307"/>
    <w:rsid w:val="00E34245"/>
    <w:rsid w:val="00E35A88"/>
    <w:rsid w:val="00E373B1"/>
    <w:rsid w:val="00E40188"/>
    <w:rsid w:val="00E423E8"/>
    <w:rsid w:val="00E511D5"/>
    <w:rsid w:val="00E51934"/>
    <w:rsid w:val="00E52195"/>
    <w:rsid w:val="00E5267A"/>
    <w:rsid w:val="00E535FB"/>
    <w:rsid w:val="00E56E4A"/>
    <w:rsid w:val="00E60FC6"/>
    <w:rsid w:val="00E62523"/>
    <w:rsid w:val="00E63C5E"/>
    <w:rsid w:val="00E649B1"/>
    <w:rsid w:val="00E742C3"/>
    <w:rsid w:val="00E75026"/>
    <w:rsid w:val="00E7772F"/>
    <w:rsid w:val="00E91819"/>
    <w:rsid w:val="00E962DD"/>
    <w:rsid w:val="00E97423"/>
    <w:rsid w:val="00EB2110"/>
    <w:rsid w:val="00EB2E8C"/>
    <w:rsid w:val="00EB6575"/>
    <w:rsid w:val="00EB70B8"/>
    <w:rsid w:val="00EC156D"/>
    <w:rsid w:val="00EC6C4B"/>
    <w:rsid w:val="00EC76C8"/>
    <w:rsid w:val="00ED5BF3"/>
    <w:rsid w:val="00EE2F8C"/>
    <w:rsid w:val="00EE342A"/>
    <w:rsid w:val="00EE42A4"/>
    <w:rsid w:val="00EE4CA5"/>
    <w:rsid w:val="00EE58E7"/>
    <w:rsid w:val="00EE6597"/>
    <w:rsid w:val="00EF07F7"/>
    <w:rsid w:val="00EF3C19"/>
    <w:rsid w:val="00F013E1"/>
    <w:rsid w:val="00F054A2"/>
    <w:rsid w:val="00F0703D"/>
    <w:rsid w:val="00F23CE0"/>
    <w:rsid w:val="00F30CA3"/>
    <w:rsid w:val="00F31582"/>
    <w:rsid w:val="00F32823"/>
    <w:rsid w:val="00F331FF"/>
    <w:rsid w:val="00F50350"/>
    <w:rsid w:val="00F623D0"/>
    <w:rsid w:val="00F62D3F"/>
    <w:rsid w:val="00F6717F"/>
    <w:rsid w:val="00F7056E"/>
    <w:rsid w:val="00F821E5"/>
    <w:rsid w:val="00F947D5"/>
    <w:rsid w:val="00F96D7B"/>
    <w:rsid w:val="00FA085E"/>
    <w:rsid w:val="00FA6CB1"/>
    <w:rsid w:val="00FB1B0C"/>
    <w:rsid w:val="00FB4B53"/>
    <w:rsid w:val="00FB7939"/>
    <w:rsid w:val="00FC1BBD"/>
    <w:rsid w:val="00FC2F78"/>
    <w:rsid w:val="00FD1EDE"/>
    <w:rsid w:val="00FD4E94"/>
    <w:rsid w:val="00FE2700"/>
    <w:rsid w:val="00FE3C24"/>
    <w:rsid w:val="00FE67D4"/>
    <w:rsid w:val="00F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F211"/>
  <w15:docId w15:val="{810A4B80-C74F-498D-BB1D-B2E6FF8E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B32E57"/>
    <w:pPr>
      <w:keepNext/>
      <w:numPr>
        <w:numId w:val="70"/>
      </w:numPr>
      <w:autoSpaceDE w:val="0"/>
      <w:autoSpaceDN w:val="0"/>
      <w:adjustRightInd w:val="0"/>
      <w:spacing w:after="57" w:line="288" w:lineRule="auto"/>
      <w:jc w:val="center"/>
      <w:textAlignment w:val="baseline"/>
      <w:outlineLvl w:val="0"/>
    </w:pPr>
    <w:rPr>
      <w:rFonts w:ascii="Times" w:hAnsi="Times" w:cs="Times"/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2E57"/>
    <w:pPr>
      <w:keepNext/>
      <w:numPr>
        <w:numId w:val="71"/>
      </w:numPr>
      <w:suppressAutoHyphens/>
      <w:spacing w:before="240" w:after="60"/>
      <w:jc w:val="both"/>
      <w:outlineLvl w:val="1"/>
    </w:pPr>
    <w:rPr>
      <w:rFonts w:eastAsia="SimSun" w:cs="Arial"/>
      <w:b/>
      <w:bCs/>
      <w:iCs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C4C5E"/>
    <w:pPr>
      <w:keepNext/>
      <w:keepLines/>
      <w:numPr>
        <w:numId w:val="72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0A55A6"/>
    <w:pPr>
      <w:keepNext/>
      <w:tabs>
        <w:tab w:val="num" w:pos="864"/>
      </w:tabs>
      <w:suppressAutoHyphens/>
      <w:autoSpaceDE w:val="0"/>
      <w:ind w:left="864" w:hanging="864"/>
      <w:outlineLvl w:val="3"/>
    </w:pPr>
    <w:rPr>
      <w:bCs/>
      <w:color w:val="010000"/>
      <w:szCs w:val="22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A55A6"/>
    <w:pPr>
      <w:keepNext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b/>
      <w:bCs/>
      <w:lang w:val="en-US"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A55A6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b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32E57"/>
    <w:rPr>
      <w:rFonts w:ascii="Times" w:eastAsia="Times New Roman" w:hAnsi="Times" w:cs="Times"/>
      <w:b/>
      <w:color w:val="000000"/>
      <w:sz w:val="28"/>
      <w:szCs w:val="24"/>
      <w:lang w:eastAsia="cs-CZ"/>
    </w:rPr>
  </w:style>
  <w:style w:type="paragraph" w:customStyle="1" w:styleId="text">
    <w:name w:val="text"/>
    <w:basedOn w:val="Normln"/>
    <w:uiPriority w:val="99"/>
    <w:rsid w:val="00C4650D"/>
    <w:pPr>
      <w:autoSpaceDE w:val="0"/>
      <w:autoSpaceDN w:val="0"/>
      <w:adjustRightInd w:val="0"/>
      <w:spacing w:before="57" w:line="220" w:lineRule="atLeast"/>
      <w:jc w:val="both"/>
      <w:textAlignment w:val="baseline"/>
    </w:pPr>
    <w:rPr>
      <w:rFonts w:ascii="Times" w:hAnsi="Times" w:cs="Times"/>
      <w:color w:val="000000"/>
      <w:sz w:val="20"/>
    </w:rPr>
  </w:style>
  <w:style w:type="paragraph" w:styleId="Nzev">
    <w:name w:val="Title"/>
    <w:basedOn w:val="Normln"/>
    <w:link w:val="NzevChar"/>
    <w:qFormat/>
    <w:rsid w:val="00C4650D"/>
    <w:pPr>
      <w:autoSpaceDE w:val="0"/>
      <w:autoSpaceDN w:val="0"/>
      <w:adjustRightInd w:val="0"/>
      <w:spacing w:line="288" w:lineRule="auto"/>
      <w:jc w:val="center"/>
      <w:textAlignment w:val="baseline"/>
    </w:pPr>
    <w:rPr>
      <w:color w:val="000000"/>
      <w:sz w:val="28"/>
    </w:rPr>
  </w:style>
  <w:style w:type="character" w:customStyle="1" w:styleId="NzevChar">
    <w:name w:val="Název Char"/>
    <w:basedOn w:val="Standardnpsmoodstavce"/>
    <w:link w:val="Nzev"/>
    <w:rsid w:val="00C4650D"/>
    <w:rPr>
      <w:rFonts w:ascii="Times New Roman" w:eastAsia="Times New Roman" w:hAnsi="Times New Roman" w:cs="Times New Roman"/>
      <w:color w:val="000000"/>
      <w:sz w:val="28"/>
      <w:szCs w:val="24"/>
      <w:lang w:eastAsia="cs-CZ"/>
    </w:rPr>
  </w:style>
  <w:style w:type="paragraph" w:customStyle="1" w:styleId="nadpis11">
    <w:name w:val="nadpis 1.1"/>
    <w:basedOn w:val="text"/>
    <w:next w:val="text"/>
    <w:rsid w:val="00C4650D"/>
    <w:pPr>
      <w:keepNext/>
      <w:keepLines/>
      <w:spacing w:before="227"/>
      <w:jc w:val="left"/>
    </w:pPr>
    <w:rPr>
      <w:b/>
      <w:caps/>
      <w:sz w:val="22"/>
    </w:rPr>
  </w:style>
  <w:style w:type="paragraph" w:customStyle="1" w:styleId="Zkladntextodsazen21">
    <w:name w:val="Základní text odsazený 21"/>
    <w:basedOn w:val="Normln"/>
    <w:rsid w:val="00C4650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465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4650D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6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67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kladntext2">
    <w:name w:val="Základní text (2)_"/>
    <w:basedOn w:val="Standardnpsmoodstavce"/>
    <w:link w:val="Zkladntext20"/>
    <w:rsid w:val="00D12300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í text (2) + Tučné"/>
    <w:basedOn w:val="Zkladntext2"/>
    <w:rsid w:val="00D12300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12300"/>
    <w:pPr>
      <w:widowControl w:val="0"/>
      <w:shd w:val="clear" w:color="auto" w:fill="FFFFFF"/>
      <w:spacing w:before="480" w:after="300" w:line="0" w:lineRule="atLeast"/>
      <w:ind w:hanging="6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WW8Num1z2">
    <w:name w:val="WW8Num1z2"/>
    <w:uiPriority w:val="99"/>
    <w:rsid w:val="000A55A6"/>
  </w:style>
  <w:style w:type="paragraph" w:styleId="Zkladntextodsazen2">
    <w:name w:val="Body Text Indent 2"/>
    <w:basedOn w:val="Normln"/>
    <w:link w:val="Zkladntextodsazen2Char"/>
    <w:uiPriority w:val="99"/>
    <w:rsid w:val="000A55A6"/>
    <w:pPr>
      <w:tabs>
        <w:tab w:val="left" w:pos="0"/>
        <w:tab w:val="right" w:pos="8953"/>
      </w:tabs>
      <w:suppressAutoHyphens/>
      <w:autoSpaceDE w:val="0"/>
      <w:spacing w:before="120" w:line="240" w:lineRule="atLeast"/>
      <w:ind w:firstLine="714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A55A6"/>
    <w:rPr>
      <w:rFonts w:ascii="Arial" w:eastAsia="Times New Roman" w:hAnsi="Arial" w:cs="Arial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rsid w:val="00B32E57"/>
    <w:rPr>
      <w:rFonts w:ascii="Times New Roman" w:eastAsia="SimSun" w:hAnsi="Times New Roman" w:cs="Arial"/>
      <w:b/>
      <w:bCs/>
      <w:iCs/>
      <w:sz w:val="24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0A55A6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link w:val="Styl1Char"/>
    <w:qFormat/>
    <w:rsid w:val="000A55A6"/>
    <w:pPr>
      <w:tabs>
        <w:tab w:val="num" w:pos="1288"/>
      </w:tabs>
      <w:ind w:left="1288" w:hanging="720"/>
    </w:pPr>
  </w:style>
  <w:style w:type="character" w:customStyle="1" w:styleId="Styl1Char">
    <w:name w:val="Styl1 Char"/>
    <w:basedOn w:val="Nadpis2Char"/>
    <w:link w:val="Styl1"/>
    <w:rsid w:val="000A55A6"/>
    <w:rPr>
      <w:rFonts w:ascii="Times New Roman" w:eastAsia="SimSun" w:hAnsi="Times New Roman" w:cs="Arial"/>
      <w:b/>
      <w:bCs/>
      <w:iCs/>
      <w:sz w:val="24"/>
      <w:szCs w:val="28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1D1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D135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1D1357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1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uiPriority w:val="99"/>
    <w:semiHidden/>
    <w:rsid w:val="001D1357"/>
    <w:rPr>
      <w:rFonts w:cs="Times New Roman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1D135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78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AC27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C27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B35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B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265E62"/>
    <w:pPr>
      <w:suppressAutoHyphens/>
    </w:pPr>
    <w:rPr>
      <w:b/>
      <w:szCs w:val="20"/>
      <w:lang w:eastAsia="ar-SA"/>
    </w:rPr>
  </w:style>
  <w:style w:type="paragraph" w:customStyle="1" w:styleId="ZkladntextIMP">
    <w:name w:val="Základní text_IMP"/>
    <w:basedOn w:val="Normln"/>
    <w:rsid w:val="00265E6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Cs w:val="20"/>
      <w:lang w:eastAsia="ar-SA"/>
    </w:rPr>
  </w:style>
  <w:style w:type="character" w:customStyle="1" w:styleId="apple-converted-space">
    <w:name w:val="apple-converted-space"/>
    <w:basedOn w:val="Standardnpsmoodstavce"/>
    <w:rsid w:val="005C4647"/>
  </w:style>
  <w:style w:type="character" w:styleId="Hypertextovodkaz">
    <w:name w:val="Hyperlink"/>
    <w:basedOn w:val="Standardnpsmoodstavce"/>
    <w:uiPriority w:val="99"/>
    <w:unhideWhenUsed/>
    <w:rsid w:val="00345830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345830"/>
    <w:rPr>
      <w:color w:val="2B579A"/>
      <w:shd w:val="clear" w:color="auto" w:fill="E6E6E6"/>
    </w:rPr>
  </w:style>
  <w:style w:type="paragraph" w:customStyle="1" w:styleId="ai">
    <w:name w:val="ai"/>
    <w:basedOn w:val="Normln"/>
    <w:rsid w:val="00E742C3"/>
    <w:pPr>
      <w:spacing w:before="120" w:after="12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CC06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C06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6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0BC6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rsid w:val="004C4C5E"/>
    <w:rPr>
      <w:rFonts w:asciiTheme="majorHAnsi" w:eastAsiaTheme="majorEastAsia" w:hAnsiTheme="majorHAnsi" w:cstheme="majorBidi"/>
      <w:b/>
      <w:bCs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B32E57"/>
    <w:pPr>
      <w:keepLines/>
      <w:numPr>
        <w:numId w:val="0"/>
      </w:numPr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B762CA"/>
    <w:pPr>
      <w:tabs>
        <w:tab w:val="left" w:pos="480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762CA"/>
    <w:pPr>
      <w:tabs>
        <w:tab w:val="left" w:pos="880"/>
        <w:tab w:val="right" w:leader="dot" w:pos="9062"/>
      </w:tabs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B32E57"/>
    <w:pPr>
      <w:spacing w:after="100"/>
      <w:ind w:left="480"/>
    </w:pPr>
  </w:style>
  <w:style w:type="character" w:customStyle="1" w:styleId="Bntext2Char">
    <w:name w:val="Běžný text 2 Char"/>
    <w:link w:val="Bntext2"/>
    <w:locked/>
    <w:rsid w:val="003C7568"/>
    <w:rPr>
      <w:rFonts w:ascii="Arial" w:eastAsia="Times New Roman" w:hAnsi="Arial" w:cs="Arial"/>
      <w:szCs w:val="24"/>
    </w:rPr>
  </w:style>
  <w:style w:type="paragraph" w:customStyle="1" w:styleId="Bntext2">
    <w:name w:val="Běžný text 2"/>
    <w:basedOn w:val="Normln"/>
    <w:link w:val="Bntext2Char"/>
    <w:rsid w:val="003C7568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</w:pPr>
    <w:rPr>
      <w:rFonts w:ascii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007FE09FE6A4390D4D1B4D0C8B46E" ma:contentTypeVersion="13" ma:contentTypeDescription="Vytvoří nový dokument" ma:contentTypeScope="" ma:versionID="121c92f3bb234b53f7ea2c8016aa37b0">
  <xsd:schema xmlns:xsd="http://www.w3.org/2001/XMLSchema" xmlns:xs="http://www.w3.org/2001/XMLSchema" xmlns:p="http://schemas.microsoft.com/office/2006/metadata/properties" xmlns:ns3="ec2f4b39-f176-4bbd-ae6a-585b00274a7e" xmlns:ns4="2689e5ef-b689-49c9-8c09-292069686d26" targetNamespace="http://schemas.microsoft.com/office/2006/metadata/properties" ma:root="true" ma:fieldsID="8daabc05000c951d88382e27489db995" ns3:_="" ns4:_="">
    <xsd:import namespace="ec2f4b39-f176-4bbd-ae6a-585b00274a7e"/>
    <xsd:import namespace="2689e5ef-b689-49c9-8c09-292069686d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4b39-f176-4bbd-ae6a-585b0027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e5ef-b689-49c9-8c09-292069686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3A722-1AFD-4CE5-9B63-D512E36DC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4b39-f176-4bbd-ae6a-585b00274a7e"/>
    <ds:schemaRef ds:uri="2689e5ef-b689-49c9-8c09-292069686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F266FE-30A4-4ED6-848E-F8483DACC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586C80-DCD5-4019-A30D-BD041D109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C8AA8A-9406-4A9F-8519-76749CED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1597</Words>
  <Characters>9425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Miroslav Jílek</cp:lastModifiedBy>
  <cp:revision>3</cp:revision>
  <cp:lastPrinted>2017-05-30T06:38:00Z</cp:lastPrinted>
  <dcterms:created xsi:type="dcterms:W3CDTF">2026-01-30T07:10:00Z</dcterms:created>
  <dcterms:modified xsi:type="dcterms:W3CDTF">2026-02-11T12:18:00Z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0x0101002B3007FE09FE6A4390D4D1B4D0C8B46E</vt:lpwstr>
  </property>
</Properties>
</file>